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 w:cs="Calibri"/>
          <w:b/>
          <w:i/>
          <w:color w:val="8A8A8A"/>
          <w:sz w:val="30"/>
        </w:rPr>
        <w:t>[Ihr Firmenname]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[Inhaber / Rechtsform]  ·  [Ihr Gewerk, z. B. Elektroinstallation]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[Straße Nr.]  ·  [PLZ Ort]</w:t>
      </w:r>
    </w:p>
    <w:p>
      <w:pPr>
        <w:spacing w:after="80"/>
        <w:pBdr>
          <w:bottom w:val="single" w:sz="8" w:space="2" w:color="B4B4B4"/>
        </w:pBdr>
      </w:pPr>
      <w:r>
        <w:rPr>
          <w:rFonts w:ascii="Calibri" w:hAnsi="Calibri" w:cs="Calibri"/>
          <w:b w:val="0"/>
          <w:i/>
          <w:color w:val="8A8A8A"/>
          <w:sz w:val="18"/>
        </w:rPr>
        <w:t>Tel. [Telefon]  ·  [E-Mail]  ·  [www.ihre-webseite.de]  ·  USt-IdNr. [DE………]</w:t>
      </w:r>
    </w:p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5443"/>
            <w:vAlign w:val="top"/>
          </w:tcPr>
          <w:p>
            <w:pPr>
              <w:spacing w:after="40"/>
              <w:pBdr>
                <w:bottom w:val="single" w:sz="4" w:space="2" w:color="D9D9D9"/>
              </w:pBdr>
            </w:pPr>
            <w:r>
              <w:rPr>
                <w:rFonts w:ascii="Calibri" w:hAnsi="Calibri" w:cs="Calibri"/>
                <w:b w:val="0"/>
                <w:i/>
                <w:color w:val="8A8A8A"/>
                <w:sz w:val="14"/>
              </w:rPr>
              <w:t>[Ihr Firmenname] · [Straße Nr.] · [PLZ Ort]</w:t>
            </w:r>
          </w:p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8A8A8A"/>
                <w:sz w:val="16"/>
              </w:rPr>
              <w:t>Rechnungsempfänger (Leistungsempfänger)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[Name des Kunden / der Firma]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[Ansprechpartner/in]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[Straße Nr.]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[PLZ Ort]</w:t>
            </w:r>
          </w:p>
        </w:tc>
        <w:tc>
          <w:tcPr>
            <w:tcW w:type="dxa" w:w="3969"/>
            <w:vAlign w:val="top"/>
          </w:tcPr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</w:tblPr>
            <w:tblGrid>
              <w:gridCol w:w="1984"/>
              <w:gridCol w:w="1984"/>
            </w:tblGrid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Abschlags-Nr.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[AR-2026-0001 / Abschlag Nr. 1]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Rechnungsdatum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Auftrag / Angebot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[AUF-0000 / ANG-0000]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Kunden-Nr.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[K-0000]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Leistungsstand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Steuer-Nr. / USt-IdNr.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[.......]</w:t>
                  </w:r>
                </w:p>
              </w:tc>
            </w:tr>
          </w:tbl>
          <w:p/>
        </w:tc>
      </w:tr>
    </w:tbl>
    <w:p>
      <w:pPr>
        <w:spacing w:after="120"/>
      </w:pPr>
    </w:p>
    <w:p>
      <w:pPr>
        <w:spacing w:before="40" w:after="40"/>
        <w:pBdr>
          <w:bottom w:val="single" w:sz="10" w:space="2" w:color="B4B4B4"/>
        </w:pBdr>
      </w:pPr>
      <w:r>
        <w:rPr>
          <w:rFonts w:ascii="Calibri" w:hAnsi="Calibri" w:cs="Calibri"/>
          <w:b/>
          <w:i w:val="0"/>
          <w:color w:val="222222"/>
          <w:sz w:val="38"/>
          <w:spacing w:val="20"/>
        </w:rPr>
        <w:t>ABSCHLAGSRECHNUNG</w:t>
      </w:r>
    </w:p>
    <w:p>
      <w:pPr>
        <w:spacing w:after="120"/>
      </w:pPr>
      <w:r>
        <w:rPr>
          <w:rFonts w:ascii="Calibri" w:hAnsi="Calibri" w:cs="Calibri"/>
          <w:b w:val="0"/>
          <w:i/>
          <w:color w:val="8A8A8A"/>
          <w:sz w:val="20"/>
        </w:rPr>
        <w:t>Teilrechnung zu einem laufenden Auftrag</w:t>
      </w:r>
    </w:p>
    <w:p>
      <w:pPr>
        <w:spacing w:before="40" w:after="160"/>
      </w:pPr>
      <w:r>
        <w:rPr>
          <w:rFonts w:ascii="Calibri" w:hAnsi="Calibri" w:cs="Calibri"/>
          <w:b/>
          <w:i w:val="0"/>
          <w:color w:val="222222"/>
          <w:sz w:val="23"/>
        </w:rPr>
        <w:t>Betreff: Abschlagsrechnung Nr. [1] zum Auftrag [AUF-0000] – [Bauvorhaben]</w:t>
      </w:r>
    </w:p>
    <w:p>
      <w:pPr>
        <w:spacing w:after="12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Sehr geehrte Damen und Herren,</w:t>
      </w:r>
    </w:p>
    <w:p>
      <w:pPr>
        <w:spacing w:after="12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für den bisher erbrachten Leistungsstand zu oben genanntem Auftrag stellen wir Ihnen folgende Abschlagsrechnung. Grundlage ist der zwischen uns vereinbarte Auftrag vom [TT.MM.JJJJ].</w:t>
      </w:r>
    </w:p>
    <w:p>
      <w:pPr>
        <w:spacing w:after="200" w:before="0"/>
      </w:pPr>
      <w:r>
        <w:rPr>
          <w:rFonts w:ascii="Calibri" w:hAnsi="Calibri" w:cs="Calibri"/>
          <w:b w:val="0"/>
          <w:i w:val="0"/>
          <w:color w:val="444444"/>
          <w:sz w:val="19"/>
        </w:rPr>
        <w:t>Leistungszeitraum dieses Abschlags: [TT.MM.JJJJ] bis [TT.MM.JJJJ]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569"/>
        <w:gridCol w:w="1569"/>
        <w:gridCol w:w="1569"/>
        <w:gridCol w:w="1569"/>
        <w:gridCol w:w="1569"/>
        <w:gridCol w:w="1569"/>
      </w:tblGrid>
      <w:tr>
        <w:tc>
          <w:tcPr>
            <w:tcW w:type="dxa" w:w="62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Pos.</w:t>
            </w:r>
          </w:p>
        </w:tc>
        <w:tc>
          <w:tcPr>
            <w:tcW w:type="dxa" w:w="3912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Erbrachte Teilleistung / Gewerk</w:t>
            </w:r>
          </w:p>
        </w:tc>
        <w:tc>
          <w:tcPr>
            <w:tcW w:type="dxa" w:w="850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Menge</w:t>
            </w:r>
          </w:p>
        </w:tc>
        <w:tc>
          <w:tcPr>
            <w:tcW w:type="dxa" w:w="96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Einheit</w:t>
            </w:r>
          </w:p>
        </w:tc>
        <w:tc>
          <w:tcPr>
            <w:tcW w:type="dxa" w:w="147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Einzelpreis</w:t>
            </w:r>
          </w:p>
        </w:tc>
        <w:tc>
          <w:tcPr>
            <w:tcW w:type="dxa" w:w="1587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Gesamt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1</w:t>
            </w: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[Teilleistung – z. B. Rohinstallation]</w:t>
            </w: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[0]</w:t>
            </w: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[%]</w:t>
            </w: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2</w:t>
            </w: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[geliefertes Material]</w:t>
            </w: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[1]</w:t>
            </w: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[Stk]</w:t>
            </w: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</w:tbl>
    <w:p>
      <w:pPr>
        <w:spacing w:after="80" w:before="0"/>
      </w:pPr>
    </w:p>
    <w:p>
      <w:pPr>
        <w:spacing w:after="80" w:before="80"/>
      </w:pPr>
      <w:r>
        <w:rPr>
          <w:rFonts w:ascii="Calibri" w:hAnsi="Calibri" w:cs="Calibri"/>
          <w:b/>
          <w:i w:val="0"/>
          <w:color w:val="222222"/>
          <w:sz w:val="20"/>
        </w:rPr>
        <w:t>Übersicht Auftrag und Abschläge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5102"/>
          </w:tcPr>
          <w:p/>
        </w:tc>
        <w:tc>
          <w:tcPr>
            <w:tcW w:type="dxa" w:w="4309"/>
          </w:tcPr>
          <w:p/>
          <w:tbl>
            <w:tblPr>
              <w:tblW w:type="auto" w:w="0"/>
              <w:tblLook w:firstColumn="1" w:firstRow="1" w:lastColumn="0" w:lastRow="0" w:noHBand="0" w:noVBand="1" w:val="04A0"/>
              <w:tblLayout w:type="fixed"/>
            </w:tblPr>
            <w:tblGrid>
              <w:gridCol w:w="2154"/>
              <w:gridCol w:w="2154"/>
            </w:tblGrid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 w:val="0"/>
                      <w:color w:val="444444"/>
                      <w:sz w:val="20"/>
                    </w:rPr>
                    <w:t>Auftragssumme gesamt (netto)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20"/>
                    </w:rPr>
                    <w:t>[0,00 €]</w:t>
                  </w:r>
                </w:p>
              </w:tc>
            </w:tr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 w:val="0"/>
                      <w:color w:val="444444"/>
                      <w:sz w:val="20"/>
                    </w:rPr>
                    <w:t>abzüglich bereits gestellter Abschläge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20"/>
                    </w:rPr>
                    <w:t>[− 0,00 €]</w:t>
                  </w:r>
                </w:p>
              </w:tc>
            </w:tr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 w:val="0"/>
                      <w:color w:val="444444"/>
                      <w:sz w:val="20"/>
                    </w:rPr>
                    <w:t>Wert dieses Abschlags (netto)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20"/>
                    </w:rPr>
                    <w:t>[0,00 €]</w:t>
                  </w:r>
                </w:p>
              </w:tc>
            </w:tr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 w:val="0"/>
                      <w:color w:val="444444"/>
                      <w:sz w:val="20"/>
                    </w:rPr>
                    <w:t>zzgl. 19 % MwSt.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20"/>
                    </w:rPr>
                    <w:t>[0,00 €]</w:t>
                  </w:r>
                </w:p>
              </w:tc>
            </w:tr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  <w:shd w:val="clear" w:color="auto" w:fill="E8E8E4"/>
                  <w:tcBorders>
                    <w:top w:val="single" w:sz="6" w:space="0" w:color="B4B4B4"/>
                    <w:left w:val="single" w:sz="6" w:space="0" w:color="B4B4B4"/>
                    <w:bottom w:val="single" w:sz="6" w:space="0" w:color="B4B4B4"/>
                    <w:right w:val="single" w:sz="6" w:space="0" w:color="B4B4B4"/>
                  </w:tcBorders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/>
                      <w:i w:val="0"/>
                      <w:color w:val="222222"/>
                      <w:sz w:val="23"/>
                    </w:rPr>
                    <w:t>Dieser Abschlag (brutto)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  <w:shd w:val="clear" w:color="auto" w:fill="E8E8E4"/>
                  <w:tcBorders>
                    <w:top w:val="single" w:sz="6" w:space="0" w:color="B4B4B4"/>
                    <w:left w:val="single" w:sz="6" w:space="0" w:color="B4B4B4"/>
                    <w:bottom w:val="single" w:sz="6" w:space="0" w:color="B4B4B4"/>
                    <w:right w:val="single" w:sz="6" w:space="0" w:color="B4B4B4"/>
                  </w:tcBorders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/>
                      <w:i w:val="0"/>
                      <w:color w:val="222222"/>
                      <w:sz w:val="23"/>
                    </w:rPr>
                    <w:t>[0,00 €]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60" w:before="80"/>
      </w:pPr>
      <w:r>
        <w:rPr>
          <w:rFonts w:ascii="Calibri" w:hAnsi="Calibri" w:cs="Calibri"/>
          <w:b w:val="0"/>
          <w:i w:val="0"/>
          <w:color w:val="444444"/>
          <w:sz w:val="20"/>
        </w:rPr>
        <w:t>Bitte überweisen Sie den Abschlagsbetrag von [0,00 €] bis zum [TT.MM.JJJJ] unter Angabe der Abschlagsnummer auf unser Konto: [Kontoinhaber] · IBAN [DE00 …] · BIC [XXXXXXXX] · [Bank].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B4B4B4"/>
          <w:left w:val="single" w:sz="6" w:space="0" w:color="B4B4B4"/>
          <w:bottom w:val="single" w:sz="6" w:space="0" w:color="B4B4B4"/>
          <w:right w:val="single" w:sz="6" w:space="0" w:color="B4B4B4"/>
          <w:insideH w:val="single" w:sz="6" w:space="0" w:color="B4B4B4"/>
          <w:insideV w:val="single" w:sz="6" w:space="0" w:color="B4B4B4"/>
        </w:tblBorders>
      </w:tblPr>
      <w:tblGrid>
        <w:gridCol w:w="9412"/>
      </w:tblGrid>
      <w:tr>
        <w:tc>
          <w:tcPr>
            <w:tcW w:type="dxa" w:w="9412"/>
            <w:shd w:val="clear" w:color="auto" w:fill="F5F5F2"/>
            <w:tcMar>
              <w:top w:w="110" w:type="dxa"/>
              <w:bottom w:w="110" w:type="dxa"/>
              <w:start w:w="150" w:type="dxa"/>
              <w:end w:w="150" w:type="dxa"/>
            </w:tcMar>
          </w:tcPr>
          <w:p>
            <w:pPr>
              <w:spacing w:after="40" w:line="264" w:lineRule="auto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18"/>
              </w:rPr>
              <w:t>Es handelt sich um eine Abschlags-/Teilrechnung. Nach vollständiger Fertigstellung erstellen wir eine Schlussrechnung, in der alle geleisteten Abschläge verrechnet werden.</w:t>
            </w:r>
          </w:p>
          <w:p>
            <w:pPr>
              <w:spacing w:after="40" w:line="264" w:lineRule="auto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18"/>
              </w:rPr>
              <w:t>Auch für Abschlagsrechnungen gelten die Pflichtangaben nach § 14 UStG. Kleinunternehmer nach § 19 UStG weisen keine Umsatzsteuer aus. Diese Vorlage ist keine Rechts- oder Steuerberatung – bitte an Ihren Betrieb anpassen.</w:t>
            </w:r>
          </w:p>
        </w:tc>
      </w:tr>
    </w:tbl>
    <w:p>
      <w:pPr>
        <w:spacing w:after="80" w:before="160"/>
      </w:pPr>
      <w:r>
        <w:rPr>
          <w:rFonts w:ascii="Calibri" w:hAnsi="Calibri" w:cs="Calibri"/>
          <w:b w:val="0"/>
          <w:i w:val="0"/>
          <w:color w:val="444444"/>
          <w:sz w:val="21"/>
        </w:rPr>
        <w:t>Für Ihr Vertrauen bedanken wir uns und stehen für Rückfragen gerne zur Verfügung.</w:t>
      </w:r>
    </w:p>
    <w:p>
      <w:pPr>
        <w:spacing w:after="360" w:before="200"/>
      </w:pPr>
      <w:r>
        <w:rPr>
          <w:rFonts w:ascii="Calibri" w:hAnsi="Calibri" w:cs="Calibri"/>
          <w:b w:val="0"/>
          <w:i w:val="0"/>
          <w:color w:val="444444"/>
          <w:sz w:val="21"/>
        </w:rPr>
        <w:t>Mit freundlichen Grüßen</w:t>
      </w:r>
    </w:p>
    <w:p>
      <w:pPr>
        <w:spacing w:after="0"/>
      </w:pPr>
      <w:r>
        <w:rPr>
          <w:rFonts w:ascii="Calibri" w:hAnsi="Calibri" w:cs="Calibri"/>
          <w:b w:val="0"/>
          <w:i/>
          <w:color w:val="8A8A8A"/>
          <w:sz w:val="20"/>
        </w:rPr>
        <w:t>[Ihr Name / Unterschrift]</w:t>
      </w:r>
    </w:p>
    <w:p>
      <w:pPr>
        <w:spacing w:after="40"/>
      </w:pPr>
      <w:r>
        <w:rPr>
          <w:rFonts w:ascii="Calibri" w:hAnsi="Calibri" w:cs="Calibri"/>
          <w:b w:val="0"/>
          <w:i/>
          <w:color w:val="8A8A8A"/>
          <w:sz w:val="18"/>
        </w:rPr>
        <w:t>[Funktion, z. B. Inhaber / Geschäftsführer]</w:t>
      </w:r>
    </w:p>
    <w:sectPr w:rsidR="00FC693F" w:rsidRPr="0006063C" w:rsidSect="00034616">
      <w:footerReference w:type="default" r:id="rId9"/>
      <w:pgSz w:w="11906" w:h="16838"/>
      <w:pgMar w:top="1020" w:right="1247" w:bottom="907" w:left="1247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4" w:color="D5D5D5"/>
      </w:pBdr>
    </w:pPr>
    <w:r>
      <w:rPr>
        <w:rFonts w:ascii="Calibri" w:hAnsi="Calibri" w:cs="Calibri"/>
        <w:b w:val="0"/>
        <w:i w:val="0"/>
        <w:color w:val="9A9A9A"/>
        <w:sz w:val="16"/>
      </w:rPr>
      <w:t>Kostenlose Vorlage von Buzzard Handwerker OS  ·  handwerker-ai.de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Calibri" w:hAnsi="Calibri" w:cs="Calibri"/>
      <w:color w:val="444444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