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443"/>
            <w:vAlign w:val="top"/>
          </w:tcPr>
          <w:p>
            <w:pPr>
              <w:spacing w:after="40"/>
              <w:pBdr>
                <w:bottom w:val="single" w:sz="4" w:space="2" w:color="D9D9D9"/>
              </w:pBdr>
            </w:pPr>
            <w:r>
              <w:rPr>
                <w:rFonts w:ascii="Calibri" w:hAnsi="Calibri" w:cs="Calibri"/>
                <w:b w:val="0"/>
                <w:i/>
                <w:color w:val="8A8A8A"/>
                <w:sz w:val="14"/>
              </w:rPr>
              <w:t>[Ihr Firmenname] · [Straße Nr.] · [PLZ Ort]</w:t>
            </w:r>
          </w:p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8A8A8A"/>
                <w:sz w:val="16"/>
              </w:rPr>
              <w:t>Kunde / Auftraggeber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[Name des Kunden / der Firma]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[Ansprechpartner/in]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[Straße Nr.]</w:t>
            </w:r>
          </w:p>
          <w:p>
            <w:pPr>
              <w:spacing w:after="20" w:line="264" w:lineRule="auto"/>
            </w:pPr>
            <w:r>
              <w:rPr>
                <w:rFonts w:ascii="Calibri" w:hAnsi="Calibri" w:cs="Calibri"/>
                <w:b w:val="0"/>
                <w:i/>
                <w:color w:val="8A8A8A"/>
                <w:sz w:val="21"/>
              </w:rPr>
              <w:t>[PLZ Ort]</w:t>
            </w:r>
          </w:p>
        </w:tc>
        <w:tc>
          <w:tcPr>
            <w:tcW w:type="dxa" w:w="3969"/>
            <w:vAlign w:val="top"/>
          </w:tcPr>
          <w:p/>
          <w:tbl>
            <w:tblPr>
              <w:tblW w:type="auto" w:w="0"/>
              <w:tblLook w:firstColumn="1" w:firstRow="1" w:lastColumn="0" w:lastRow="0" w:noHBand="0" w:noVBand="1" w:val="04A0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</w:tblPr>
            <w:tblGrid>
              <w:gridCol w:w="1984"/>
              <w:gridCol w:w="1984"/>
            </w:tblGrid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Angebot-Nr.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[ANG-2026-0001]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Datum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Kunden-Nr.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[K-0000]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Gültig bis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/>
                      <w:i w:val="0"/>
                      <w:color w:val="444444"/>
                      <w:sz w:val="19"/>
                    </w:rPr>
                    <w:t>Ansprechpartner</w:t>
                  </w:r>
                </w:p>
              </w:tc>
              <w:tc>
                <w:tcPr>
                  <w:tcW w:type="dxa" w:w="1928"/>
                </w:tcPr>
                <w:p>
                  <w:pPr>
                    <w:spacing w:after="40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19"/>
                    </w:rPr>
                    <w:t>[Ihr Name]</w:t>
                  </w:r>
                </w:p>
              </w:tc>
            </w:tr>
          </w:tbl>
          <w:p/>
        </w:tc>
      </w:tr>
    </w:tbl>
    <w:p>
      <w:pPr>
        <w:spacing w:after="12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ANGEBOT</w:t>
      </w:r>
    </w:p>
    <w:p>
      <w:pPr>
        <w:spacing w:after="80"/>
      </w:pPr>
    </w:p>
    <w:p>
      <w:pPr>
        <w:spacing w:before="40" w:after="160"/>
      </w:pPr>
      <w:r>
        <w:rPr>
          <w:rFonts w:ascii="Calibri" w:hAnsi="Calibri" w:cs="Calibri"/>
          <w:b/>
          <w:i w:val="0"/>
          <w:color w:val="222222"/>
          <w:sz w:val="23"/>
        </w:rPr>
        <w:t>Betreff: [Kurzbeschreibung des Projekts / der Leistung]</w:t>
      </w:r>
    </w:p>
    <w:p>
      <w:pPr>
        <w:spacing w:after="12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Sehr geehrte Damen und Herren,</w:t>
      </w:r>
    </w:p>
    <w:p>
      <w:pPr>
        <w:spacing w:after="200" w:before="0"/>
      </w:pPr>
      <w:r>
        <w:rPr>
          <w:rFonts w:ascii="Calibri" w:hAnsi="Calibri" w:cs="Calibri"/>
          <w:b w:val="0"/>
          <w:i w:val="0"/>
          <w:color w:val="444444"/>
          <w:sz w:val="21"/>
        </w:rPr>
        <w:t>vielen Dank für Ihre Anfrage und Ihr Interesse an unseren Leistungen. Gerne unterbreiten wir Ihnen auf Grundlage des Ortstermins / Ihrer Angaben folgendes unverbindliche Angebot: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569"/>
        <w:gridCol w:w="1569"/>
        <w:gridCol w:w="1569"/>
        <w:gridCol w:w="1569"/>
        <w:gridCol w:w="1569"/>
        <w:gridCol w:w="1569"/>
      </w:tblGrid>
      <w:tr>
        <w:tc>
          <w:tcPr>
            <w:tcW w:type="dxa" w:w="62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Pos.</w:t>
            </w:r>
          </w:p>
        </w:tc>
        <w:tc>
          <w:tcPr>
            <w:tcW w:type="dxa" w:w="3912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Bezeichnung / Leistung</w:t>
            </w:r>
          </w:p>
        </w:tc>
        <w:tc>
          <w:tcPr>
            <w:tcW w:type="dxa" w:w="850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Menge</w:t>
            </w:r>
          </w:p>
        </w:tc>
        <w:tc>
          <w:tcPr>
            <w:tcW w:type="dxa" w:w="96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Einheit</w:t>
            </w:r>
          </w:p>
        </w:tc>
        <w:tc>
          <w:tcPr>
            <w:tcW w:type="dxa" w:w="147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Einzelpreis</w:t>
            </w:r>
          </w:p>
        </w:tc>
        <w:tc>
          <w:tcPr>
            <w:tcW w:type="dxa" w:w="1587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Gesamt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1</w:t>
            </w: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[Leistung / Material – Beschreibung]</w:t>
            </w: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[1]</w:t>
            </w: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[Stk]</w:t>
            </w: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2</w:t>
            </w: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[Arbeitszeit / Montage]</w:t>
            </w: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[Std]</w:t>
            </w: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 w:val="0"/>
                <w:color w:val="444444"/>
                <w:sz w:val="20"/>
              </w:rPr>
              <w:t>3</w:t>
            </w: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[Anfahrt / Nebenkosten]</w:t>
            </w: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[1]</w:t>
            </w: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[pausch.]</w:t>
            </w: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[0,00 €]</w:t>
            </w: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91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85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96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47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</w:tbl>
    <w:p>
      <w:pPr>
        <w:spacing w:after="80" w:before="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5102"/>
          </w:tcPr>
          <w:p/>
        </w:tc>
        <w:tc>
          <w:tcPr>
            <w:tcW w:type="dxa" w:w="4309"/>
          </w:tcPr>
          <w:p/>
          <w:tbl>
            <w:tblPr>
              <w:tblW w:type="auto" w:w="0"/>
              <w:tblLook w:firstColumn="1" w:firstRow="1" w:lastColumn="0" w:lastRow="0" w:noHBand="0" w:noVBand="1" w:val="04A0"/>
              <w:tblLayout w:type="fixed"/>
            </w:tblPr>
            <w:tblGrid>
              <w:gridCol w:w="2154"/>
              <w:gridCol w:w="2154"/>
            </w:tblGrid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Zwischensumme (netto)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 w:val="0"/>
                      <w:color w:val="444444"/>
                      <w:sz w:val="20"/>
                    </w:rPr>
                    <w:t>zzgl. 19 % MwSt.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 w:val="0"/>
                      <w:i/>
                      <w:color w:val="8A8A8A"/>
                      <w:sz w:val="20"/>
                    </w:rPr>
                    <w:t>[0,00 €]</w:t>
                  </w:r>
                </w:p>
              </w:tc>
            </w:tr>
            <w:tr>
              <w:tc>
                <w:tcPr>
                  <w:tcW w:type="dxa" w:w="2608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Gesamtbetrag (brutto)</w:t>
                  </w:r>
                </w:p>
              </w:tc>
              <w:tc>
                <w:tcPr>
                  <w:tcW w:type="dxa" w:w="1701"/>
                  <w:tcMar>
                    <w:top w:w="50" w:type="dxa"/>
                    <w:bottom w:w="50" w:type="dxa"/>
                    <w:start w:w="90" w:type="dxa"/>
                    <w:end w:w="90" w:type="dxa"/>
                  </w:tcMar>
                  <w:shd w:val="clear" w:color="auto" w:fill="E8E8E4"/>
                  <w:tcBorders>
                    <w:top w:val="single" w:sz="6" w:space="0" w:color="B4B4B4"/>
                    <w:left w:val="single" w:sz="6" w:space="0" w:color="B4B4B4"/>
                    <w:bottom w:val="single" w:sz="6" w:space="0" w:color="B4B4B4"/>
                    <w:right w:val="single" w:sz="6" w:space="0" w:color="B4B4B4"/>
                  </w:tcBorders>
                </w:tcPr>
                <w:p>
                  <w:pPr>
                    <w:spacing w:after="20"/>
                    <w:jc w:val="right"/>
                  </w:pPr>
                  <w:r>
                    <w:rPr>
                      <w:rFonts w:ascii="Calibri" w:hAnsi="Calibri" w:cs="Calibri"/>
                      <w:b/>
                      <w:i w:val="0"/>
                      <w:color w:val="222222"/>
                      <w:sz w:val="23"/>
                    </w:rPr>
                    <w:t>[0,00 €]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60" w:before="120"/>
      </w:pPr>
      <w:r>
        <w:rPr>
          <w:rFonts w:ascii="Calibri" w:hAnsi="Calibri" w:cs="Calibri"/>
          <w:b w:val="0"/>
          <w:i w:val="0"/>
          <w:color w:val="444444"/>
          <w:sz w:val="19"/>
        </w:rPr>
        <w:t>Dieses Angebot ist gültig bis zum [TT.MM.JJJJ]. Alle Preise verstehen sich in Euro. Es gelten unsere allgemeinen Geschäftsbedingungen.</w:t>
      </w:r>
    </w:p>
    <w:p>
      <w:pPr>
        <w:spacing w:after="40"/>
      </w:pPr>
      <w:r>
        <w:rPr>
          <w:rFonts w:ascii="Calibri" w:hAnsi="Calibri" w:cs="Calibri"/>
          <w:b/>
          <w:i w:val="0"/>
          <w:color w:val="222222"/>
          <w:sz w:val="20"/>
        </w:rPr>
        <w:t>Zahlungs- und Lieferbedingungen</w:t>
      </w:r>
    </w:p>
    <w:p>
      <w:pPr>
        <w:spacing w:after="20"/>
        <w:ind w:left="227"/>
      </w:pPr>
      <w:r>
        <w:rPr>
          <w:rFonts w:ascii="Calibri" w:hAnsi="Calibri" w:cs="Calibri"/>
          <w:b w:val="0"/>
          <w:i w:val="0"/>
          <w:color w:val="444444"/>
          <w:sz w:val="19"/>
        </w:rPr>
        <w:t>•  Ausführung / Liefertermin: [nach Absprache, ca. TT.MM.JJJJ]</w:t>
      </w:r>
    </w:p>
    <w:p>
      <w:pPr>
        <w:spacing w:after="20"/>
        <w:ind w:left="227"/>
      </w:pPr>
      <w:r>
        <w:rPr>
          <w:rFonts w:ascii="Calibri" w:hAnsi="Calibri" w:cs="Calibri"/>
          <w:b w:val="0"/>
          <w:i w:val="0"/>
          <w:color w:val="444444"/>
          <w:sz w:val="19"/>
        </w:rPr>
        <w:t>•  Zahlungsbedingungen: [z. B. 30 % Anzahlung, Rest nach Fertigstellung / 14 Tage netto]</w:t>
      </w:r>
    </w:p>
    <w:p>
      <w:pPr>
        <w:spacing w:after="20"/>
        <w:ind w:left="227"/>
      </w:pPr>
      <w:r>
        <w:rPr>
          <w:rFonts w:ascii="Calibri" w:hAnsi="Calibri" w:cs="Calibri"/>
          <w:b w:val="0"/>
          <w:i w:val="0"/>
          <w:color w:val="444444"/>
          <w:sz w:val="19"/>
        </w:rPr>
        <w:t>•  Gewährleistung: [gesetzliche Gewährleistung]</w:t>
      </w:r>
    </w:p>
    <w:p>
      <w:pPr>
        <w:spacing w:after="80" w:before="160"/>
      </w:pPr>
      <w:r>
        <w:rPr>
          <w:rFonts w:ascii="Calibri" w:hAnsi="Calibri" w:cs="Calibri"/>
          <w:b w:val="0"/>
          <w:i w:val="0"/>
          <w:color w:val="444444"/>
          <w:sz w:val="21"/>
        </w:rPr>
        <w:t>Über Ihren Auftrag würden wir uns sehr freuen. Für Rückfragen stehen wir Ihnen jederzeit gerne zur Verfügung.</w:t>
      </w:r>
    </w:p>
    <w:p>
      <w:pPr>
        <w:spacing w:after="360" w:before="200"/>
      </w:pPr>
      <w:r>
        <w:rPr>
          <w:rFonts w:ascii="Calibri" w:hAnsi="Calibri" w:cs="Calibri"/>
          <w:b w:val="0"/>
          <w:i w:val="0"/>
          <w:color w:val="444444"/>
          <w:sz w:val="21"/>
        </w:rPr>
        <w:t>Mit freundlichen Grüßen</w:t>
      </w:r>
    </w:p>
    <w:p>
      <w:pPr>
        <w:spacing w:after="0"/>
      </w:pPr>
      <w:r>
        <w:rPr>
          <w:rFonts w:ascii="Calibri" w:hAnsi="Calibri" w:cs="Calibri"/>
          <w:b w:val="0"/>
          <w:i/>
          <w:color w:val="8A8A8A"/>
          <w:sz w:val="20"/>
        </w:rPr>
        <w:t>[Ihr Name / Unterschrift]</w:t>
      </w:r>
    </w:p>
    <w:p>
      <w:pPr>
        <w:spacing w:after="40"/>
      </w:pPr>
      <w:r>
        <w:rPr>
          <w:rFonts w:ascii="Calibri" w:hAnsi="Calibri" w:cs="Calibri"/>
          <w:b w:val="0"/>
          <w:i/>
          <w:color w:val="8A8A8A"/>
          <w:sz w:val="18"/>
        </w:rPr>
        <w:t>[Funktion, z. B. Inhaber / Geschäftsführer]</w:t>
      </w:r>
    </w:p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