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rFonts w:ascii="Calibri" w:hAnsi="Calibri" w:cs="Calibri"/>
          <w:b/>
          <w:i/>
          <w:color w:val="8A8A8A"/>
          <w:sz w:val="30"/>
        </w:rPr>
        <w:t>[Ihr Firmenname]</w:t>
      </w:r>
    </w:p>
    <w:p>
      <w:pPr>
        <w:spacing w:after="20"/>
      </w:pPr>
      <w:r>
        <w:rPr>
          <w:rFonts w:ascii="Calibri" w:hAnsi="Calibri" w:cs="Calibri"/>
          <w:b w:val="0"/>
          <w:i/>
          <w:color w:val="8A8A8A"/>
          <w:sz w:val="18"/>
        </w:rPr>
        <w:t>[Inhaber / Rechtsform]  ·  [Ihr Gewerk, z. B. Elektroinstallation]</w:t>
      </w:r>
    </w:p>
    <w:p>
      <w:pPr>
        <w:spacing w:after="20"/>
      </w:pPr>
      <w:r>
        <w:rPr>
          <w:rFonts w:ascii="Calibri" w:hAnsi="Calibri" w:cs="Calibri"/>
          <w:b w:val="0"/>
          <w:i/>
          <w:color w:val="8A8A8A"/>
          <w:sz w:val="18"/>
        </w:rPr>
        <w:t>[Straße Nr.]  ·  [PLZ Ort]</w:t>
      </w:r>
    </w:p>
    <w:p>
      <w:pPr>
        <w:spacing w:after="80"/>
        <w:pBdr>
          <w:bottom w:val="single" w:sz="8" w:space="2" w:color="B4B4B4"/>
        </w:pBdr>
      </w:pPr>
      <w:r>
        <w:rPr>
          <w:rFonts w:ascii="Calibri" w:hAnsi="Calibri" w:cs="Calibri"/>
          <w:b w:val="0"/>
          <w:i/>
          <w:color w:val="8A8A8A"/>
          <w:sz w:val="18"/>
        </w:rPr>
        <w:t>Tel. [Telefon]  ·  [E-Mail]  ·  [www.ihre-webseite.de]  ·  USt-IdNr. [DE………]</w:t>
      </w:r>
    </w:p>
    <w:p>
      <w:pPr>
        <w:spacing w:after="40"/>
      </w:pPr>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4706"/>
        <w:gridCol w:w="4706"/>
      </w:tblGrid>
      <w:tr>
        <w:tc>
          <w:tcPr>
            <w:tcW w:type="dxa" w:w="5443"/>
            <w:vAlign w:val="top"/>
          </w:tcPr>
          <w:p>
            <w:pPr>
              <w:spacing w:after="40"/>
              <w:pBdr>
                <w:bottom w:val="single" w:sz="4" w:space="2" w:color="D9D9D9"/>
              </w:pBdr>
            </w:pPr>
            <w:r>
              <w:rPr>
                <w:rFonts w:ascii="Calibri" w:hAnsi="Calibri" w:cs="Calibri"/>
                <w:b w:val="0"/>
                <w:i/>
                <w:color w:val="8A8A8A"/>
                <w:sz w:val="14"/>
              </w:rPr>
              <w:t>[Ihr Firmenname] · [Straße Nr.] · [PLZ Ort]</w:t>
            </w:r>
          </w:p>
          <w:p>
            <w:pPr>
              <w:spacing w:after="20"/>
            </w:pPr>
            <w:r>
              <w:rPr>
                <w:rFonts w:ascii="Calibri" w:hAnsi="Calibri" w:cs="Calibri"/>
                <w:b/>
                <w:i w:val="0"/>
                <w:color w:val="8A8A8A"/>
                <w:sz w:val="16"/>
              </w:rPr>
              <w:t>Kunde / Auftraggeber</w:t>
            </w:r>
          </w:p>
          <w:p>
            <w:pPr>
              <w:spacing w:after="20" w:line="264" w:lineRule="auto"/>
            </w:pPr>
            <w:r>
              <w:rPr>
                <w:rFonts w:ascii="Calibri" w:hAnsi="Calibri" w:cs="Calibri"/>
                <w:b w:val="0"/>
                <w:i/>
                <w:color w:val="8A8A8A"/>
                <w:sz w:val="21"/>
              </w:rPr>
              <w:t>[Name des Kunden / der Firma]</w:t>
            </w:r>
          </w:p>
          <w:p>
            <w:pPr>
              <w:spacing w:after="20" w:line="264" w:lineRule="auto"/>
            </w:pPr>
            <w:r>
              <w:rPr>
                <w:rFonts w:ascii="Calibri" w:hAnsi="Calibri" w:cs="Calibri"/>
                <w:b w:val="0"/>
                <w:i/>
                <w:color w:val="8A8A8A"/>
                <w:sz w:val="21"/>
              </w:rPr>
              <w:t>[Ansprechpartner/in]</w:t>
            </w:r>
          </w:p>
          <w:p>
            <w:pPr>
              <w:spacing w:after="20" w:line="264" w:lineRule="auto"/>
            </w:pPr>
            <w:r>
              <w:rPr>
                <w:rFonts w:ascii="Calibri" w:hAnsi="Calibri" w:cs="Calibri"/>
                <w:b w:val="0"/>
                <w:i/>
                <w:color w:val="8A8A8A"/>
                <w:sz w:val="21"/>
              </w:rPr>
              <w:t>[Straße Nr.]</w:t>
            </w:r>
          </w:p>
          <w:p>
            <w:pPr>
              <w:spacing w:after="20" w:line="264" w:lineRule="auto"/>
            </w:pPr>
            <w:r>
              <w:rPr>
                <w:rFonts w:ascii="Calibri" w:hAnsi="Calibri" w:cs="Calibri"/>
                <w:b w:val="0"/>
                <w:i/>
                <w:color w:val="8A8A8A"/>
                <w:sz w:val="21"/>
              </w:rPr>
              <w:t>[PLZ Ort]</w:t>
            </w:r>
          </w:p>
        </w:tc>
        <w:tc>
          <w:tcPr>
            <w:tcW w:type="dxa" w:w="3969"/>
            <w:vAlign w:val="top"/>
          </w:tcPr>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984"/>
              <w:gridCol w:w="1984"/>
            </w:tblGrid>
            <w:tr>
              <w:tc>
                <w:tcPr>
                  <w:tcW w:type="dxa" w:w="1928"/>
                </w:tcPr>
                <w:p>
                  <w:pPr>
                    <w:spacing w:after="40"/>
                  </w:pPr>
                  <w:r>
                    <w:rPr>
                      <w:rFonts w:ascii="Calibri" w:hAnsi="Calibri" w:cs="Calibri"/>
                      <w:b/>
                      <w:i w:val="0"/>
                      <w:color w:val="444444"/>
                      <w:sz w:val="19"/>
                    </w:rPr>
                    <w:t>Auftrags-Nr.</w:t>
                  </w:r>
                </w:p>
              </w:tc>
              <w:tc>
                <w:tcPr>
                  <w:tcW w:type="dxa" w:w="1928"/>
                </w:tcPr>
                <w:p>
                  <w:pPr>
                    <w:spacing w:after="40"/>
                  </w:pPr>
                  <w:r>
                    <w:rPr>
                      <w:rFonts w:ascii="Calibri" w:hAnsi="Calibri" w:cs="Calibri"/>
                      <w:b w:val="0"/>
                      <w:i/>
                      <w:color w:val="8A8A8A"/>
                      <w:sz w:val="19"/>
                    </w:rPr>
                    <w:t>[AUF-2026-0001]</w:t>
                  </w:r>
                </w:p>
              </w:tc>
            </w:tr>
            <w:tr>
              <w:tc>
                <w:tcPr>
                  <w:tcW w:type="dxa" w:w="1928"/>
                </w:tcPr>
                <w:p>
                  <w:pPr>
                    <w:spacing w:after="40"/>
                  </w:pPr>
                  <w:r>
                    <w:rPr>
                      <w:rFonts w:ascii="Calibri" w:hAnsi="Calibri" w:cs="Calibri"/>
                      <w:b/>
                      <w:i w:val="0"/>
                      <w:color w:val="444444"/>
                      <w:sz w:val="19"/>
                    </w:rPr>
                    <w:t>Datum</w:t>
                  </w:r>
                </w:p>
              </w:tc>
              <w:tc>
                <w:tcPr>
                  <w:tcW w:type="dxa" w:w="1928"/>
                </w:tcPr>
                <w:p>
                  <w:pPr>
                    <w:spacing w:after="40"/>
                  </w:pPr>
                  <w:r>
                    <w:rPr>
                      <w:rFonts w:ascii="Calibri" w:hAnsi="Calibri" w:cs="Calibri"/>
                      <w:b w:val="0"/>
                      <w:i/>
                      <w:color w:val="8A8A8A"/>
                      <w:sz w:val="19"/>
                    </w:rPr>
                    <w:t>[TT.MM.JJJJ]</w:t>
                  </w:r>
                </w:p>
              </w:tc>
            </w:tr>
            <w:tr>
              <w:tc>
                <w:tcPr>
                  <w:tcW w:type="dxa" w:w="1928"/>
                </w:tcPr>
                <w:p>
                  <w:pPr>
                    <w:spacing w:after="40"/>
                  </w:pPr>
                  <w:r>
                    <w:rPr>
                      <w:rFonts w:ascii="Calibri" w:hAnsi="Calibri" w:cs="Calibri"/>
                      <w:b/>
                      <w:i w:val="0"/>
                      <w:color w:val="444444"/>
                      <w:sz w:val="19"/>
                    </w:rPr>
                    <w:t>Ihr Angebot</w:t>
                  </w:r>
                </w:p>
              </w:tc>
              <w:tc>
                <w:tcPr>
                  <w:tcW w:type="dxa" w:w="1928"/>
                </w:tcPr>
                <w:p>
                  <w:pPr>
                    <w:spacing w:after="40"/>
                  </w:pPr>
                  <w:r>
                    <w:rPr>
                      <w:rFonts w:ascii="Calibri" w:hAnsi="Calibri" w:cs="Calibri"/>
                      <w:b w:val="0"/>
                      <w:i/>
                      <w:color w:val="8A8A8A"/>
                      <w:sz w:val="19"/>
                    </w:rPr>
                    <w:t>[ANG-0000]</w:t>
                  </w:r>
                </w:p>
              </w:tc>
            </w:tr>
            <w:tr>
              <w:tc>
                <w:tcPr>
                  <w:tcW w:type="dxa" w:w="1928"/>
                </w:tcPr>
                <w:p>
                  <w:pPr>
                    <w:spacing w:after="40"/>
                  </w:pPr>
                  <w:r>
                    <w:rPr>
                      <w:rFonts w:ascii="Calibri" w:hAnsi="Calibri" w:cs="Calibri"/>
                      <w:b/>
                      <w:i w:val="0"/>
                      <w:color w:val="444444"/>
                      <w:sz w:val="19"/>
                    </w:rPr>
                    <w:t>Kunden-Nr.</w:t>
                  </w:r>
                </w:p>
              </w:tc>
              <w:tc>
                <w:tcPr>
                  <w:tcW w:type="dxa" w:w="1928"/>
                </w:tcPr>
                <w:p>
                  <w:pPr>
                    <w:spacing w:after="40"/>
                  </w:pPr>
                  <w:r>
                    <w:rPr>
                      <w:rFonts w:ascii="Calibri" w:hAnsi="Calibri" w:cs="Calibri"/>
                      <w:b w:val="0"/>
                      <w:i/>
                      <w:color w:val="8A8A8A"/>
                      <w:sz w:val="19"/>
                    </w:rPr>
                    <w:t>[K-0000]</w:t>
                  </w:r>
                </w:p>
              </w:tc>
            </w:tr>
            <w:tr>
              <w:tc>
                <w:tcPr>
                  <w:tcW w:type="dxa" w:w="1928"/>
                </w:tcPr>
                <w:p>
                  <w:pPr>
                    <w:spacing w:after="40"/>
                  </w:pPr>
                  <w:r>
                    <w:rPr>
                      <w:rFonts w:ascii="Calibri" w:hAnsi="Calibri" w:cs="Calibri"/>
                      <w:b/>
                      <w:i w:val="0"/>
                      <w:color w:val="444444"/>
                      <w:sz w:val="19"/>
                    </w:rPr>
                    <w:t>Ansprechpartner</w:t>
                  </w:r>
                </w:p>
              </w:tc>
              <w:tc>
                <w:tcPr>
                  <w:tcW w:type="dxa" w:w="1928"/>
                </w:tcPr>
                <w:p>
                  <w:pPr>
                    <w:spacing w:after="40"/>
                  </w:pPr>
                  <w:r>
                    <w:rPr>
                      <w:rFonts w:ascii="Calibri" w:hAnsi="Calibri" w:cs="Calibri"/>
                      <w:b w:val="0"/>
                      <w:i/>
                      <w:color w:val="8A8A8A"/>
                      <w:sz w:val="19"/>
                    </w:rPr>
                    <w:t>[Ihr Name]</w:t>
                  </w:r>
                </w:p>
              </w:tc>
            </w:tr>
          </w:tbl>
          <w:p/>
        </w:tc>
      </w:tr>
    </w:tbl>
    <w:p>
      <w:pPr>
        <w:spacing w:after="120"/>
      </w:pPr>
    </w:p>
    <w:p>
      <w:pPr>
        <w:spacing w:before="40" w:after="40"/>
        <w:pBdr>
          <w:bottom w:val="single" w:sz="10" w:space="2" w:color="B4B4B4"/>
        </w:pBdr>
      </w:pPr>
      <w:r>
        <w:rPr>
          <w:rFonts w:ascii="Calibri" w:hAnsi="Calibri" w:cs="Calibri"/>
          <w:b/>
          <w:i w:val="0"/>
          <w:color w:val="222222"/>
          <w:sz w:val="38"/>
          <w:spacing w:val="20"/>
        </w:rPr>
        <w:t>AUFTRAGSBESTÄTIGUNG</w:t>
      </w:r>
    </w:p>
    <w:p>
      <w:pPr>
        <w:spacing w:after="80"/>
      </w:pPr>
    </w:p>
    <w:p>
      <w:pPr>
        <w:spacing w:before="40" w:after="160"/>
      </w:pPr>
      <w:r>
        <w:rPr>
          <w:rFonts w:ascii="Calibri" w:hAnsi="Calibri" w:cs="Calibri"/>
          <w:b/>
          <w:i w:val="0"/>
          <w:color w:val="222222"/>
          <w:sz w:val="23"/>
        </w:rPr>
        <w:t>Betreff: Bestätigung Ihres Auftrags [AUF-0000] – [Bauvorhaben / Leistung]</w:t>
      </w:r>
    </w:p>
    <w:p>
      <w:pPr>
        <w:spacing w:after="120" w:before="0"/>
      </w:pPr>
      <w:r>
        <w:rPr>
          <w:rFonts w:ascii="Calibri" w:hAnsi="Calibri" w:cs="Calibri"/>
          <w:b w:val="0"/>
          <w:i w:val="0"/>
          <w:color w:val="444444"/>
          <w:sz w:val="21"/>
        </w:rPr>
        <w:t>Sehr geehrte Damen und Herren,</w:t>
      </w:r>
    </w:p>
    <w:p>
      <w:pPr>
        <w:spacing w:after="200" w:before="0"/>
      </w:pPr>
      <w:r>
        <w:rPr>
          <w:rFonts w:ascii="Calibri" w:hAnsi="Calibri" w:cs="Calibri"/>
          <w:b w:val="0"/>
          <w:i w:val="0"/>
          <w:color w:val="444444"/>
          <w:sz w:val="21"/>
        </w:rPr>
        <w:t>vielen Dank für Ihren Auftrag und das damit verbundene Vertrauen. Hiermit bestätigen wir die Beauftragung zu den nachfolgend genannten Konditionen. Bitte prüfen Sie die Angaben und melden Sie sich bei Abweichungen kurzfristig.</w:t>
      </w:r>
    </w:p>
    <w:p>
      <w:pPr>
        <w:spacing w:after="80" w:before="0"/>
      </w:pPr>
      <w:r>
        <w:rPr>
          <w:rFonts w:ascii="Calibri" w:hAnsi="Calibri" w:cs="Calibri"/>
          <w:b/>
          <w:i w:val="0"/>
          <w:color w:val="222222"/>
          <w:sz w:val="21"/>
        </w:rPr>
        <w:t>Vereinbarter Leistungsumfang</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Pr>
      <w:tblGrid>
        <w:gridCol w:w="1569"/>
        <w:gridCol w:w="1569"/>
        <w:gridCol w:w="1569"/>
        <w:gridCol w:w="1569"/>
        <w:gridCol w:w="1569"/>
        <w:gridCol w:w="1569"/>
      </w:tblGrid>
      <w:tr>
        <w:tc>
          <w:tcPr>
            <w:tcW w:type="dxa" w:w="624"/>
            <w:shd w:val="clear" w:color="auto" w:fill="EFEFEF"/>
            <w:tcMar>
              <w:top w:w="40" w:type="dxa"/>
              <w:bottom w:w="40" w:type="dxa"/>
              <w:start w:w="90" w:type="dxa"/>
              <w:end w:w="90" w:type="dxa"/>
            </w:tcMar>
          </w:tcPr>
          <w:p>
            <w:pPr>
              <w:spacing w:after="20" w:before="20"/>
            </w:pPr>
            <w:r>
              <w:rPr>
                <w:rFonts w:ascii="Calibri" w:hAnsi="Calibri" w:cs="Calibri"/>
                <w:b/>
                <w:i w:val="0"/>
                <w:color w:val="222222"/>
                <w:sz w:val="19"/>
              </w:rPr>
              <w:t>Pos.</w:t>
            </w:r>
          </w:p>
        </w:tc>
        <w:tc>
          <w:tcPr>
            <w:tcW w:type="dxa" w:w="3912"/>
            <w:shd w:val="clear" w:color="auto" w:fill="EFEFEF"/>
            <w:tcMar>
              <w:top w:w="40" w:type="dxa"/>
              <w:bottom w:w="40" w:type="dxa"/>
              <w:start w:w="90" w:type="dxa"/>
              <w:end w:w="90" w:type="dxa"/>
            </w:tcMar>
          </w:tcPr>
          <w:p>
            <w:pPr>
              <w:spacing w:after="20" w:before="20"/>
            </w:pPr>
            <w:r>
              <w:rPr>
                <w:rFonts w:ascii="Calibri" w:hAnsi="Calibri" w:cs="Calibri"/>
                <w:b/>
                <w:i w:val="0"/>
                <w:color w:val="222222"/>
                <w:sz w:val="19"/>
              </w:rPr>
              <w:t>Leistung / Gewerk</w:t>
            </w:r>
          </w:p>
        </w:tc>
        <w:tc>
          <w:tcPr>
            <w:tcW w:type="dxa" w:w="850"/>
            <w:shd w:val="clear" w:color="auto" w:fill="EFEFEF"/>
            <w:tcMar>
              <w:top w:w="40" w:type="dxa"/>
              <w:bottom w:w="40" w:type="dxa"/>
              <w:start w:w="90" w:type="dxa"/>
              <w:end w:w="90" w:type="dxa"/>
            </w:tcMar>
          </w:tcPr>
          <w:p>
            <w:pPr>
              <w:spacing w:after="20" w:before="20"/>
              <w:jc w:val="right"/>
            </w:pPr>
            <w:r>
              <w:rPr>
                <w:rFonts w:ascii="Calibri" w:hAnsi="Calibri" w:cs="Calibri"/>
                <w:b/>
                <w:i w:val="0"/>
                <w:color w:val="222222"/>
                <w:sz w:val="19"/>
              </w:rPr>
              <w:t>Menge</w:t>
            </w:r>
          </w:p>
        </w:tc>
        <w:tc>
          <w:tcPr>
            <w:tcW w:type="dxa" w:w="964"/>
            <w:shd w:val="clear" w:color="auto" w:fill="EFEFEF"/>
            <w:tcMar>
              <w:top w:w="40" w:type="dxa"/>
              <w:bottom w:w="40" w:type="dxa"/>
              <w:start w:w="90" w:type="dxa"/>
              <w:end w:w="90" w:type="dxa"/>
            </w:tcMar>
          </w:tcPr>
          <w:p>
            <w:pPr>
              <w:spacing w:after="20" w:before="20"/>
            </w:pPr>
            <w:r>
              <w:rPr>
                <w:rFonts w:ascii="Calibri" w:hAnsi="Calibri" w:cs="Calibri"/>
                <w:b/>
                <w:i w:val="0"/>
                <w:color w:val="222222"/>
                <w:sz w:val="19"/>
              </w:rPr>
              <w:t>Einheit</w:t>
            </w:r>
          </w:p>
        </w:tc>
        <w:tc>
          <w:tcPr>
            <w:tcW w:type="dxa" w:w="1474"/>
            <w:shd w:val="clear" w:color="auto" w:fill="EFEFEF"/>
            <w:tcMar>
              <w:top w:w="40" w:type="dxa"/>
              <w:bottom w:w="40" w:type="dxa"/>
              <w:start w:w="90" w:type="dxa"/>
              <w:end w:w="90" w:type="dxa"/>
            </w:tcMar>
          </w:tcPr>
          <w:p>
            <w:pPr>
              <w:spacing w:after="20" w:before="20"/>
              <w:jc w:val="right"/>
            </w:pPr>
            <w:r>
              <w:rPr>
                <w:rFonts w:ascii="Calibri" w:hAnsi="Calibri" w:cs="Calibri"/>
                <w:b/>
                <w:i w:val="0"/>
                <w:color w:val="222222"/>
                <w:sz w:val="19"/>
              </w:rPr>
              <w:t>Einzelpreis</w:t>
            </w:r>
          </w:p>
        </w:tc>
        <w:tc>
          <w:tcPr>
            <w:tcW w:type="dxa" w:w="1587"/>
            <w:shd w:val="clear" w:color="auto" w:fill="EFEFEF"/>
            <w:tcMar>
              <w:top w:w="40" w:type="dxa"/>
              <w:bottom w:w="40" w:type="dxa"/>
              <w:start w:w="90" w:type="dxa"/>
              <w:end w:w="90" w:type="dxa"/>
            </w:tcMar>
          </w:tcPr>
          <w:p>
            <w:pPr>
              <w:spacing w:after="20" w:before="20"/>
              <w:jc w:val="right"/>
            </w:pPr>
            <w:r>
              <w:rPr>
                <w:rFonts w:ascii="Calibri" w:hAnsi="Calibri" w:cs="Calibri"/>
                <w:b/>
                <w:i w:val="0"/>
                <w:color w:val="222222"/>
                <w:sz w:val="19"/>
              </w:rPr>
              <w:t>Gesamt</w:t>
            </w:r>
          </w:p>
        </w:tc>
      </w:tr>
      <w:tr>
        <w:trPr>
          <w:trHeight w:val="351" w:hRule="atLeast"/>
        </w:trPr>
        <w:tc>
          <w:tcPr>
            <w:tcW w:type="dxa" w:w="624"/>
            <w:tcMar>
              <w:top w:w="40" w:type="dxa"/>
              <w:bottom w:w="40" w:type="dxa"/>
              <w:start w:w="90" w:type="dxa"/>
              <w:end w:w="90" w:type="dxa"/>
            </w:tcMar>
          </w:tcPr>
          <w:p>
            <w:pPr>
              <w:spacing w:after="20" w:before="20"/>
            </w:pPr>
            <w:r>
              <w:rPr>
                <w:rFonts w:ascii="Calibri" w:hAnsi="Calibri" w:cs="Calibri"/>
                <w:b w:val="0"/>
                <w:i w:val="0"/>
                <w:color w:val="444444"/>
                <w:sz w:val="20"/>
              </w:rPr>
              <w:t>1</w:t>
            </w:r>
          </w:p>
        </w:tc>
        <w:tc>
          <w:tcPr>
            <w:tcW w:type="dxa" w:w="3912"/>
            <w:tcMar>
              <w:top w:w="40" w:type="dxa"/>
              <w:bottom w:w="40" w:type="dxa"/>
              <w:start w:w="90" w:type="dxa"/>
              <w:end w:w="90" w:type="dxa"/>
            </w:tcMar>
          </w:tcPr>
          <w:p>
            <w:pPr>
              <w:spacing w:after="20" w:before="20"/>
            </w:pPr>
            <w:r>
              <w:rPr>
                <w:rFonts w:ascii="Calibri" w:hAnsi="Calibri" w:cs="Calibri"/>
                <w:b w:val="0"/>
                <w:i/>
                <w:color w:val="8A8A8A"/>
                <w:sz w:val="20"/>
              </w:rPr>
              <w:t>[Beauftragte Leistung – Beschreibung]</w:t>
            </w:r>
          </w:p>
        </w:tc>
        <w:tc>
          <w:tcPr>
            <w:tcW w:type="dxa" w:w="850"/>
            <w:tcMar>
              <w:top w:w="40" w:type="dxa"/>
              <w:bottom w:w="40" w:type="dxa"/>
              <w:start w:w="90" w:type="dxa"/>
              <w:end w:w="90" w:type="dxa"/>
            </w:tcMar>
          </w:tcPr>
          <w:p>
            <w:pPr>
              <w:spacing w:after="20" w:before="20"/>
              <w:jc w:val="right"/>
            </w:pPr>
            <w:r>
              <w:rPr>
                <w:rFonts w:ascii="Calibri" w:hAnsi="Calibri" w:cs="Calibri"/>
                <w:b w:val="0"/>
                <w:i/>
                <w:color w:val="8A8A8A"/>
                <w:sz w:val="20"/>
              </w:rPr>
              <w:t>[1]</w:t>
            </w:r>
          </w:p>
        </w:tc>
        <w:tc>
          <w:tcPr>
            <w:tcW w:type="dxa" w:w="964"/>
            <w:tcMar>
              <w:top w:w="40" w:type="dxa"/>
              <w:bottom w:w="40" w:type="dxa"/>
              <w:start w:w="90" w:type="dxa"/>
              <w:end w:w="90" w:type="dxa"/>
            </w:tcMar>
          </w:tcPr>
          <w:p>
            <w:pPr>
              <w:spacing w:after="20" w:before="20"/>
            </w:pPr>
            <w:r>
              <w:rPr>
                <w:rFonts w:ascii="Calibri" w:hAnsi="Calibri" w:cs="Calibri"/>
                <w:b w:val="0"/>
                <w:i/>
                <w:color w:val="8A8A8A"/>
                <w:sz w:val="20"/>
              </w:rPr>
              <w:t>[pausch.]</w:t>
            </w:r>
          </w:p>
        </w:tc>
        <w:tc>
          <w:tcPr>
            <w:tcW w:type="dxa" w:w="1474"/>
            <w:tcMar>
              <w:top w:w="40" w:type="dxa"/>
              <w:bottom w:w="40" w:type="dxa"/>
              <w:start w:w="90" w:type="dxa"/>
              <w:end w:w="90" w:type="dxa"/>
            </w:tcMar>
          </w:tcPr>
          <w:p>
            <w:pPr>
              <w:spacing w:after="20" w:before="20"/>
              <w:jc w:val="right"/>
            </w:pPr>
            <w:r>
              <w:rPr>
                <w:rFonts w:ascii="Calibri" w:hAnsi="Calibri" w:cs="Calibri"/>
                <w:b w:val="0"/>
                <w:i/>
                <w:color w:val="8A8A8A"/>
                <w:sz w:val="20"/>
              </w:rPr>
              <w:t>[0,00 €]</w:t>
            </w:r>
          </w:p>
        </w:tc>
        <w:tc>
          <w:tcPr>
            <w:tcW w:type="dxa" w:w="1587"/>
            <w:tcMar>
              <w:top w:w="40" w:type="dxa"/>
              <w:bottom w:w="40" w:type="dxa"/>
              <w:start w:w="90" w:type="dxa"/>
              <w:end w:w="90" w:type="dxa"/>
            </w:tcMar>
          </w:tcPr>
          <w:p>
            <w:pPr>
              <w:spacing w:after="20" w:before="20"/>
              <w:jc w:val="right"/>
            </w:pPr>
            <w:r>
              <w:rPr>
                <w:rFonts w:ascii="Calibri" w:hAnsi="Calibri" w:cs="Calibri"/>
                <w:b w:val="0"/>
                <w:i/>
                <w:color w:val="8A8A8A"/>
                <w:sz w:val="20"/>
              </w:rPr>
              <w:t>[0,00 €]</w:t>
            </w:r>
          </w:p>
        </w:tc>
      </w:tr>
      <w:tr>
        <w:trPr>
          <w:trHeight w:val="351" w:hRule="atLeast"/>
        </w:trPr>
        <w:tc>
          <w:tcPr>
            <w:tcW w:type="dxa" w:w="624"/>
            <w:tcMar>
              <w:top w:w="40" w:type="dxa"/>
              <w:bottom w:w="40" w:type="dxa"/>
              <w:start w:w="90" w:type="dxa"/>
              <w:end w:w="90" w:type="dxa"/>
            </w:tcMar>
          </w:tcPr>
          <w:p>
            <w:pPr>
              <w:spacing w:after="20" w:before="20"/>
            </w:pPr>
            <w:r>
              <w:rPr>
                <w:rFonts w:ascii="Calibri" w:hAnsi="Calibri" w:cs="Calibri"/>
                <w:b w:val="0"/>
                <w:i w:val="0"/>
                <w:color w:val="444444"/>
                <w:sz w:val="20"/>
              </w:rPr>
              <w:t>2</w:t>
            </w:r>
          </w:p>
        </w:tc>
        <w:tc>
          <w:tcPr>
            <w:tcW w:type="dxa" w:w="3912"/>
            <w:tcMar>
              <w:top w:w="40" w:type="dxa"/>
              <w:bottom w:w="40" w:type="dxa"/>
              <w:start w:w="90" w:type="dxa"/>
              <w:end w:w="90" w:type="dxa"/>
            </w:tcMar>
          </w:tcPr>
          <w:p>
            <w:pPr>
              <w:spacing w:after="20" w:before="20"/>
            </w:pPr>
            <w:r>
              <w:rPr>
                <w:rFonts w:ascii="Calibri" w:hAnsi="Calibri" w:cs="Calibri"/>
                <w:b w:val="0"/>
                <w:i/>
                <w:color w:val="8A8A8A"/>
                <w:sz w:val="20"/>
              </w:rPr>
              <w:t>[Material / Zusatzleistung]</w:t>
            </w:r>
          </w:p>
        </w:tc>
        <w:tc>
          <w:tcPr>
            <w:tcW w:type="dxa" w:w="850"/>
            <w:tcMar>
              <w:top w:w="40" w:type="dxa"/>
              <w:bottom w:w="40" w:type="dxa"/>
              <w:start w:w="90" w:type="dxa"/>
              <w:end w:w="90" w:type="dxa"/>
            </w:tcMar>
          </w:tcPr>
          <w:p>
            <w:pPr>
              <w:spacing w:after="20" w:before="20"/>
              <w:jc w:val="right"/>
            </w:pPr>
            <w:r>
              <w:rPr>
                <w:rFonts w:ascii="Calibri" w:hAnsi="Calibri" w:cs="Calibri"/>
                <w:b w:val="0"/>
                <w:i/>
                <w:color w:val="8A8A8A"/>
                <w:sz w:val="20"/>
              </w:rPr>
              <w:t>[0]</w:t>
            </w:r>
          </w:p>
        </w:tc>
        <w:tc>
          <w:tcPr>
            <w:tcW w:type="dxa" w:w="964"/>
            <w:tcMar>
              <w:top w:w="40" w:type="dxa"/>
              <w:bottom w:w="40" w:type="dxa"/>
              <w:start w:w="90" w:type="dxa"/>
              <w:end w:w="90" w:type="dxa"/>
            </w:tcMar>
          </w:tcPr>
          <w:p>
            <w:pPr>
              <w:spacing w:after="20" w:before="20"/>
            </w:pPr>
            <w:r>
              <w:rPr>
                <w:rFonts w:ascii="Calibri" w:hAnsi="Calibri" w:cs="Calibri"/>
                <w:b w:val="0"/>
                <w:i/>
                <w:color w:val="8A8A8A"/>
                <w:sz w:val="20"/>
              </w:rPr>
              <w:t>[Stk]</w:t>
            </w:r>
          </w:p>
        </w:tc>
        <w:tc>
          <w:tcPr>
            <w:tcW w:type="dxa" w:w="1474"/>
            <w:tcMar>
              <w:top w:w="40" w:type="dxa"/>
              <w:bottom w:w="40" w:type="dxa"/>
              <w:start w:w="90" w:type="dxa"/>
              <w:end w:w="90" w:type="dxa"/>
            </w:tcMar>
          </w:tcPr>
          <w:p>
            <w:pPr>
              <w:spacing w:after="20" w:before="20"/>
              <w:jc w:val="right"/>
            </w:pPr>
            <w:r>
              <w:rPr>
                <w:rFonts w:ascii="Calibri" w:hAnsi="Calibri" w:cs="Calibri"/>
                <w:b w:val="0"/>
                <w:i/>
                <w:color w:val="8A8A8A"/>
                <w:sz w:val="20"/>
              </w:rPr>
              <w:t>[0,00 €]</w:t>
            </w:r>
          </w:p>
        </w:tc>
        <w:tc>
          <w:tcPr>
            <w:tcW w:type="dxa" w:w="1587"/>
            <w:tcMar>
              <w:top w:w="40" w:type="dxa"/>
              <w:bottom w:w="40" w:type="dxa"/>
              <w:start w:w="90" w:type="dxa"/>
              <w:end w:w="90" w:type="dxa"/>
            </w:tcMar>
          </w:tcPr>
          <w:p>
            <w:pPr>
              <w:spacing w:after="20" w:before="20"/>
              <w:jc w:val="right"/>
            </w:pPr>
            <w:r>
              <w:rPr>
                <w:rFonts w:ascii="Calibri" w:hAnsi="Calibri" w:cs="Calibri"/>
                <w:b w:val="0"/>
                <w:i/>
                <w:color w:val="8A8A8A"/>
                <w:sz w:val="20"/>
              </w:rPr>
              <w:t>[0,00 €]</w:t>
            </w:r>
          </w:p>
        </w:tc>
      </w:tr>
      <w:tr>
        <w:trPr>
          <w:trHeight w:val="351" w:hRule="atLeast"/>
        </w:trPr>
        <w:tc>
          <w:tcPr>
            <w:tcW w:type="dxa" w:w="624"/>
            <w:tcMar>
              <w:top w:w="40" w:type="dxa"/>
              <w:bottom w:w="40" w:type="dxa"/>
              <w:start w:w="90" w:type="dxa"/>
              <w:end w:w="90" w:type="dxa"/>
            </w:tcMar>
          </w:tcPr>
          <w:p>
            <w:pPr>
              <w:spacing w:after="20"/>
            </w:pPr>
          </w:p>
        </w:tc>
        <w:tc>
          <w:tcPr>
            <w:tcW w:type="dxa" w:w="3912"/>
            <w:tcMar>
              <w:top w:w="40" w:type="dxa"/>
              <w:bottom w:w="40" w:type="dxa"/>
              <w:start w:w="90" w:type="dxa"/>
              <w:end w:w="90" w:type="dxa"/>
            </w:tcMar>
          </w:tcPr>
          <w:p>
            <w:pPr>
              <w:spacing w:after="20"/>
            </w:pPr>
          </w:p>
        </w:tc>
        <w:tc>
          <w:tcPr>
            <w:tcW w:type="dxa" w:w="850"/>
            <w:tcMar>
              <w:top w:w="40" w:type="dxa"/>
              <w:bottom w:w="40" w:type="dxa"/>
              <w:start w:w="90" w:type="dxa"/>
              <w:end w:w="90" w:type="dxa"/>
            </w:tcMar>
          </w:tcPr>
          <w:p>
            <w:pPr>
              <w:spacing w:after="20"/>
            </w:pPr>
          </w:p>
        </w:tc>
        <w:tc>
          <w:tcPr>
            <w:tcW w:type="dxa" w:w="964"/>
            <w:tcMar>
              <w:top w:w="40" w:type="dxa"/>
              <w:bottom w:w="40" w:type="dxa"/>
              <w:start w:w="90" w:type="dxa"/>
              <w:end w:w="90" w:type="dxa"/>
            </w:tcMar>
          </w:tcPr>
          <w:p>
            <w:pPr>
              <w:spacing w:after="20"/>
            </w:pPr>
          </w:p>
        </w:tc>
        <w:tc>
          <w:tcPr>
            <w:tcW w:type="dxa" w:w="1474"/>
            <w:tcMar>
              <w:top w:w="40" w:type="dxa"/>
              <w:bottom w:w="40" w:type="dxa"/>
              <w:start w:w="90" w:type="dxa"/>
              <w:end w:w="90" w:type="dxa"/>
            </w:tcMar>
          </w:tcPr>
          <w:p>
            <w:pPr>
              <w:spacing w:after="20"/>
            </w:pPr>
          </w:p>
        </w:tc>
        <w:tc>
          <w:tcPr>
            <w:tcW w:type="dxa" w:w="1587"/>
            <w:tcMar>
              <w:top w:w="40" w:type="dxa"/>
              <w:bottom w:w="40" w:type="dxa"/>
              <w:start w:w="90" w:type="dxa"/>
              <w:end w:w="90" w:type="dxa"/>
            </w:tcMar>
          </w:tcPr>
          <w:p>
            <w:pPr>
              <w:spacing w:after="20"/>
            </w:pPr>
          </w:p>
        </w:tc>
      </w:tr>
      <w:tr>
        <w:trPr>
          <w:trHeight w:val="351" w:hRule="atLeast"/>
        </w:trPr>
        <w:tc>
          <w:tcPr>
            <w:tcW w:type="dxa" w:w="624"/>
            <w:tcMar>
              <w:top w:w="40" w:type="dxa"/>
              <w:bottom w:w="40" w:type="dxa"/>
              <w:start w:w="90" w:type="dxa"/>
              <w:end w:w="90" w:type="dxa"/>
            </w:tcMar>
          </w:tcPr>
          <w:p>
            <w:pPr>
              <w:spacing w:after="20"/>
            </w:pPr>
          </w:p>
        </w:tc>
        <w:tc>
          <w:tcPr>
            <w:tcW w:type="dxa" w:w="3912"/>
            <w:tcMar>
              <w:top w:w="40" w:type="dxa"/>
              <w:bottom w:w="40" w:type="dxa"/>
              <w:start w:w="90" w:type="dxa"/>
              <w:end w:w="90" w:type="dxa"/>
            </w:tcMar>
          </w:tcPr>
          <w:p>
            <w:pPr>
              <w:spacing w:after="20"/>
            </w:pPr>
          </w:p>
        </w:tc>
        <w:tc>
          <w:tcPr>
            <w:tcW w:type="dxa" w:w="850"/>
            <w:tcMar>
              <w:top w:w="40" w:type="dxa"/>
              <w:bottom w:w="40" w:type="dxa"/>
              <w:start w:w="90" w:type="dxa"/>
              <w:end w:w="90" w:type="dxa"/>
            </w:tcMar>
          </w:tcPr>
          <w:p>
            <w:pPr>
              <w:spacing w:after="20"/>
            </w:pPr>
          </w:p>
        </w:tc>
        <w:tc>
          <w:tcPr>
            <w:tcW w:type="dxa" w:w="964"/>
            <w:tcMar>
              <w:top w:w="40" w:type="dxa"/>
              <w:bottom w:w="40" w:type="dxa"/>
              <w:start w:w="90" w:type="dxa"/>
              <w:end w:w="90" w:type="dxa"/>
            </w:tcMar>
          </w:tcPr>
          <w:p>
            <w:pPr>
              <w:spacing w:after="20"/>
            </w:pPr>
          </w:p>
        </w:tc>
        <w:tc>
          <w:tcPr>
            <w:tcW w:type="dxa" w:w="1474"/>
            <w:tcMar>
              <w:top w:w="40" w:type="dxa"/>
              <w:bottom w:w="40" w:type="dxa"/>
              <w:start w:w="90" w:type="dxa"/>
              <w:end w:w="90" w:type="dxa"/>
            </w:tcMar>
          </w:tcPr>
          <w:p>
            <w:pPr>
              <w:spacing w:after="20"/>
            </w:pPr>
          </w:p>
        </w:tc>
        <w:tc>
          <w:tcPr>
            <w:tcW w:type="dxa" w:w="1587"/>
            <w:tcMar>
              <w:top w:w="40" w:type="dxa"/>
              <w:bottom w:w="40" w:type="dxa"/>
              <w:start w:w="90" w:type="dxa"/>
              <w:end w:w="90" w:type="dxa"/>
            </w:tcMar>
          </w:tcPr>
          <w:p>
            <w:pPr>
              <w:spacing w:after="20"/>
            </w:pPr>
          </w:p>
        </w:tc>
      </w:tr>
      <w:tr>
        <w:trPr>
          <w:trHeight w:val="351" w:hRule="atLeast"/>
        </w:trPr>
        <w:tc>
          <w:tcPr>
            <w:tcW w:type="dxa" w:w="624"/>
            <w:tcMar>
              <w:top w:w="40" w:type="dxa"/>
              <w:bottom w:w="40" w:type="dxa"/>
              <w:start w:w="90" w:type="dxa"/>
              <w:end w:w="90" w:type="dxa"/>
            </w:tcMar>
          </w:tcPr>
          <w:p>
            <w:pPr>
              <w:spacing w:after="20"/>
            </w:pPr>
          </w:p>
        </w:tc>
        <w:tc>
          <w:tcPr>
            <w:tcW w:type="dxa" w:w="3912"/>
            <w:tcMar>
              <w:top w:w="40" w:type="dxa"/>
              <w:bottom w:w="40" w:type="dxa"/>
              <w:start w:w="90" w:type="dxa"/>
              <w:end w:w="90" w:type="dxa"/>
            </w:tcMar>
          </w:tcPr>
          <w:p>
            <w:pPr>
              <w:spacing w:after="20"/>
            </w:pPr>
          </w:p>
        </w:tc>
        <w:tc>
          <w:tcPr>
            <w:tcW w:type="dxa" w:w="850"/>
            <w:tcMar>
              <w:top w:w="40" w:type="dxa"/>
              <w:bottom w:w="40" w:type="dxa"/>
              <w:start w:w="90" w:type="dxa"/>
              <w:end w:w="90" w:type="dxa"/>
            </w:tcMar>
          </w:tcPr>
          <w:p>
            <w:pPr>
              <w:spacing w:after="20"/>
            </w:pPr>
          </w:p>
        </w:tc>
        <w:tc>
          <w:tcPr>
            <w:tcW w:type="dxa" w:w="964"/>
            <w:tcMar>
              <w:top w:w="40" w:type="dxa"/>
              <w:bottom w:w="40" w:type="dxa"/>
              <w:start w:w="90" w:type="dxa"/>
              <w:end w:w="90" w:type="dxa"/>
            </w:tcMar>
          </w:tcPr>
          <w:p>
            <w:pPr>
              <w:spacing w:after="20"/>
            </w:pPr>
          </w:p>
        </w:tc>
        <w:tc>
          <w:tcPr>
            <w:tcW w:type="dxa" w:w="1474"/>
            <w:tcMar>
              <w:top w:w="40" w:type="dxa"/>
              <w:bottom w:w="40" w:type="dxa"/>
              <w:start w:w="90" w:type="dxa"/>
              <w:end w:w="90" w:type="dxa"/>
            </w:tcMar>
          </w:tcPr>
          <w:p>
            <w:pPr>
              <w:spacing w:after="20"/>
            </w:pPr>
          </w:p>
        </w:tc>
        <w:tc>
          <w:tcPr>
            <w:tcW w:type="dxa" w:w="1587"/>
            <w:tcMar>
              <w:top w:w="40" w:type="dxa"/>
              <w:bottom w:w="40" w:type="dxa"/>
              <w:start w:w="90" w:type="dxa"/>
              <w:end w:w="90" w:type="dxa"/>
            </w:tcMar>
          </w:tcPr>
          <w:p>
            <w:pPr>
              <w:spacing w:after="20"/>
            </w:pPr>
          </w:p>
        </w:tc>
      </w:tr>
    </w:tbl>
    <w:p>
      <w:pPr>
        <w:spacing w:after="80" w:before="0"/>
      </w:pPr>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4706"/>
        <w:gridCol w:w="4706"/>
      </w:tblGrid>
      <w:tr>
        <w:tc>
          <w:tcPr>
            <w:tcW w:type="dxa" w:w="5102"/>
          </w:tcPr>
          <w:p/>
        </w:tc>
        <w:tc>
          <w:tcPr>
            <w:tcW w:type="dxa" w:w="4309"/>
          </w:tcPr>
          <w:p/>
          <w:tbl>
            <w:tblPr>
              <w:tblW w:type="auto" w:w="0"/>
              <w:tblLook w:firstColumn="1" w:firstRow="1" w:lastColumn="0" w:lastRow="0" w:noHBand="0" w:noVBand="1" w:val="04A0"/>
              <w:tblLayout w:type="fixed"/>
            </w:tblPr>
            <w:tblGrid>
              <w:gridCol w:w="2154"/>
              <w:gridCol w:w="2154"/>
            </w:tblGrid>
            <w:tr>
              <w:tc>
                <w:tcPr>
                  <w:tcW w:type="dxa" w:w="2608"/>
                  <w:tcMar>
                    <w:top w:w="50" w:type="dxa"/>
                    <w:bottom w:w="50" w:type="dxa"/>
                    <w:start w:w="90" w:type="dxa"/>
                    <w:end w:w="90" w:type="dxa"/>
                  </w:tcMar>
                </w:tcPr>
                <w:p>
                  <w:pPr>
                    <w:spacing w:after="20"/>
                    <w:jc w:val="right"/>
                  </w:pPr>
                  <w:r>
                    <w:rPr>
                      <w:rFonts w:ascii="Calibri" w:hAnsi="Calibri" w:cs="Calibri"/>
                      <w:b w:val="0"/>
                      <w:i w:val="0"/>
                      <w:color w:val="444444"/>
                      <w:sz w:val="20"/>
                    </w:rPr>
                    <w:t>Auftragssumme (netto)</w:t>
                  </w:r>
                </w:p>
              </w:tc>
              <w:tc>
                <w:tcPr>
                  <w:tcW w:type="dxa" w:w="1701"/>
                  <w:tcMar>
                    <w:top w:w="50" w:type="dxa"/>
                    <w:bottom w:w="50" w:type="dxa"/>
                    <w:start w:w="90" w:type="dxa"/>
                    <w:end w:w="90" w:type="dxa"/>
                  </w:tcMar>
                </w:tcPr>
                <w:p>
                  <w:pPr>
                    <w:spacing w:after="20"/>
                    <w:jc w:val="right"/>
                  </w:pPr>
                  <w:r>
                    <w:rPr>
                      <w:rFonts w:ascii="Calibri" w:hAnsi="Calibri" w:cs="Calibri"/>
                      <w:b w:val="0"/>
                      <w:i/>
                      <w:color w:val="8A8A8A"/>
                      <w:sz w:val="20"/>
                    </w:rPr>
                    <w:t>[0,00 €]</w:t>
                  </w:r>
                </w:p>
              </w:tc>
            </w:tr>
            <w:tr>
              <w:tc>
                <w:tcPr>
                  <w:tcW w:type="dxa" w:w="2608"/>
                  <w:tcMar>
                    <w:top w:w="50" w:type="dxa"/>
                    <w:bottom w:w="50" w:type="dxa"/>
                    <w:start w:w="90" w:type="dxa"/>
                    <w:end w:w="90" w:type="dxa"/>
                  </w:tcMar>
                </w:tcPr>
                <w:p>
                  <w:pPr>
                    <w:spacing w:after="20"/>
                    <w:jc w:val="right"/>
                  </w:pPr>
                  <w:r>
                    <w:rPr>
                      <w:rFonts w:ascii="Calibri" w:hAnsi="Calibri" w:cs="Calibri"/>
                      <w:b w:val="0"/>
                      <w:i w:val="0"/>
                      <w:color w:val="444444"/>
                      <w:sz w:val="20"/>
                    </w:rPr>
                    <w:t>zzgl. 19 % MwSt.</w:t>
                  </w:r>
                </w:p>
              </w:tc>
              <w:tc>
                <w:tcPr>
                  <w:tcW w:type="dxa" w:w="1701"/>
                  <w:tcMar>
                    <w:top w:w="50" w:type="dxa"/>
                    <w:bottom w:w="50" w:type="dxa"/>
                    <w:start w:w="90" w:type="dxa"/>
                    <w:end w:w="90" w:type="dxa"/>
                  </w:tcMar>
                </w:tcPr>
                <w:p>
                  <w:pPr>
                    <w:spacing w:after="20"/>
                    <w:jc w:val="right"/>
                  </w:pPr>
                  <w:r>
                    <w:rPr>
                      <w:rFonts w:ascii="Calibri" w:hAnsi="Calibri" w:cs="Calibri"/>
                      <w:b w:val="0"/>
                      <w:i/>
                      <w:color w:val="8A8A8A"/>
                      <w:sz w:val="20"/>
                    </w:rPr>
                    <w:t>[0,00 €]</w:t>
                  </w:r>
                </w:p>
              </w:tc>
            </w:tr>
            <w:tr>
              <w:tc>
                <w:tcPr>
                  <w:tcW w:type="dxa" w:w="2608"/>
                  <w:tcMar>
                    <w:top w:w="50" w:type="dxa"/>
                    <w:bottom w:w="50" w:type="dxa"/>
                    <w:start w:w="90" w:type="dxa"/>
                    <w:end w:w="90" w:type="dxa"/>
                  </w:tcMar>
                  <w:shd w:val="clear" w:color="auto" w:fill="E8E8E4"/>
                  <w:tcBorders>
                    <w:top w:val="single" w:sz="6" w:space="0" w:color="B4B4B4"/>
                    <w:left w:val="single" w:sz="6" w:space="0" w:color="B4B4B4"/>
                    <w:bottom w:val="single" w:sz="6" w:space="0" w:color="B4B4B4"/>
                    <w:right w:val="single" w:sz="6" w:space="0" w:color="B4B4B4"/>
                  </w:tcBorders>
                </w:tcPr>
                <w:p>
                  <w:pPr>
                    <w:spacing w:after="20"/>
                    <w:jc w:val="right"/>
                  </w:pPr>
                  <w:r>
                    <w:rPr>
                      <w:rFonts w:ascii="Calibri" w:hAnsi="Calibri" w:cs="Calibri"/>
                      <w:b/>
                      <w:i w:val="0"/>
                      <w:color w:val="222222"/>
                      <w:sz w:val="23"/>
                    </w:rPr>
                    <w:t>Gesamt-Auftragswert (brutto)</w:t>
                  </w:r>
                </w:p>
              </w:tc>
              <w:tc>
                <w:tcPr>
                  <w:tcW w:type="dxa" w:w="1701"/>
                  <w:tcMar>
                    <w:top w:w="50" w:type="dxa"/>
                    <w:bottom w:w="50" w:type="dxa"/>
                    <w:start w:w="90" w:type="dxa"/>
                    <w:end w:w="90" w:type="dxa"/>
                  </w:tcMar>
                  <w:shd w:val="clear" w:color="auto" w:fill="E8E8E4"/>
                  <w:tcBorders>
                    <w:top w:val="single" w:sz="6" w:space="0" w:color="B4B4B4"/>
                    <w:left w:val="single" w:sz="6" w:space="0" w:color="B4B4B4"/>
                    <w:bottom w:val="single" w:sz="6" w:space="0" w:color="B4B4B4"/>
                    <w:right w:val="single" w:sz="6" w:space="0" w:color="B4B4B4"/>
                  </w:tcBorders>
                </w:tcPr>
                <w:p>
                  <w:pPr>
                    <w:spacing w:after="20"/>
                    <w:jc w:val="right"/>
                  </w:pPr>
                  <w:r>
                    <w:rPr>
                      <w:rFonts w:ascii="Calibri" w:hAnsi="Calibri" w:cs="Calibri"/>
                      <w:b/>
                      <w:i w:val="0"/>
                      <w:color w:val="222222"/>
                      <w:sz w:val="23"/>
                    </w:rPr>
                    <w:t>[0,00 €]</w:t>
                  </w:r>
                </w:p>
              </w:tc>
            </w:tr>
          </w:tbl>
          <w:p/>
        </w:tc>
      </w:tr>
    </w:tbl>
    <w:p>
      <w:pPr>
        <w:spacing w:after="40"/>
      </w:pPr>
    </w:p>
    <w:p>
      <w:pPr>
        <w:spacing w:after="80" w:before="80"/>
      </w:pPr>
      <w:r>
        <w:rPr>
          <w:rFonts w:ascii="Calibri" w:hAnsi="Calibri" w:cs="Calibri"/>
          <w:b/>
          <w:i w:val="0"/>
          <w:color w:val="222222"/>
          <w:sz w:val="21"/>
        </w:rPr>
        <w:t>Termine und Konditionen</w:t>
      </w:r>
    </w:p>
    <w:tbl>
      <w:tblPr>
        <w:tblW w:type="auto" w:w="0"/>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Pr>
      <w:tblGrid>
        <w:gridCol w:w="4706"/>
        <w:gridCol w:w="4706"/>
      </w:tblGrid>
      <w:tr>
        <w:tc>
          <w:tcPr>
            <w:tcW w:type="dxa" w:w="2948"/>
            <w:shd w:val="clear" w:color="auto" w:fill="EFEFEF"/>
            <w:tcMar>
              <w:top w:w="40" w:type="dxa"/>
              <w:bottom w:w="40" w:type="dxa"/>
              <w:start w:w="90" w:type="dxa"/>
              <w:end w:w="90" w:type="dxa"/>
            </w:tcMar>
          </w:tcPr>
          <w:p>
            <w:pPr>
              <w:spacing w:after="20"/>
            </w:pPr>
            <w:r>
              <w:rPr>
                <w:rFonts w:ascii="Calibri" w:hAnsi="Calibri" w:cs="Calibri"/>
                <w:b/>
                <w:i w:val="0"/>
                <w:color w:val="222222"/>
                <w:sz w:val="19"/>
              </w:rPr>
              <w:t>Ausführungsbeginn</w:t>
            </w:r>
          </w:p>
        </w:tc>
        <w:tc>
          <w:tcPr>
            <w:tcW w:type="dxa" w:w="6463"/>
            <w:tcMar>
              <w:top w:w="40" w:type="dxa"/>
              <w:bottom w:w="40" w:type="dxa"/>
              <w:start w:w="90" w:type="dxa"/>
              <w:end w:w="90" w:type="dxa"/>
            </w:tcMar>
          </w:tcPr>
          <w:p>
            <w:pPr>
              <w:spacing w:after="20"/>
            </w:pPr>
            <w:r>
              <w:rPr>
                <w:rFonts w:ascii="Calibri" w:hAnsi="Calibri" w:cs="Calibri"/>
                <w:b w:val="0"/>
                <w:i/>
                <w:color w:val="8A8A8A"/>
                <w:sz w:val="20"/>
              </w:rPr>
              <w:t>[TT.MM.JJJJ / nach Absprache]</w:t>
            </w:r>
          </w:p>
        </w:tc>
      </w:tr>
      <w:tr>
        <w:tc>
          <w:tcPr>
            <w:tcW w:type="dxa" w:w="2948"/>
            <w:shd w:val="clear" w:color="auto" w:fill="EFEFEF"/>
            <w:tcMar>
              <w:top w:w="40" w:type="dxa"/>
              <w:bottom w:w="40" w:type="dxa"/>
              <w:start w:w="90" w:type="dxa"/>
              <w:end w:w="90" w:type="dxa"/>
            </w:tcMar>
          </w:tcPr>
          <w:p>
            <w:pPr>
              <w:spacing w:after="20"/>
            </w:pPr>
            <w:r>
              <w:rPr>
                <w:rFonts w:ascii="Calibri" w:hAnsi="Calibri" w:cs="Calibri"/>
                <w:b/>
                <w:i w:val="0"/>
                <w:color w:val="222222"/>
                <w:sz w:val="19"/>
              </w:rPr>
              <w:t>Voraussichtliche Fertigstellung</w:t>
            </w:r>
          </w:p>
        </w:tc>
        <w:tc>
          <w:tcPr>
            <w:tcW w:type="dxa" w:w="6463"/>
            <w:tcMar>
              <w:top w:w="40" w:type="dxa"/>
              <w:bottom w:w="40" w:type="dxa"/>
              <w:start w:w="90" w:type="dxa"/>
              <w:end w:w="90" w:type="dxa"/>
            </w:tcMar>
          </w:tcPr>
          <w:p>
            <w:pPr>
              <w:spacing w:after="20"/>
            </w:pPr>
            <w:r>
              <w:rPr>
                <w:rFonts w:ascii="Calibri" w:hAnsi="Calibri" w:cs="Calibri"/>
                <w:b w:val="0"/>
                <w:i/>
                <w:color w:val="8A8A8A"/>
                <w:sz w:val="20"/>
              </w:rPr>
              <w:t>[TT.MM.JJJJ / KW 00]</w:t>
            </w:r>
          </w:p>
        </w:tc>
      </w:tr>
      <w:tr>
        <w:tc>
          <w:tcPr>
            <w:tcW w:type="dxa" w:w="2948"/>
            <w:shd w:val="clear" w:color="auto" w:fill="EFEFEF"/>
            <w:tcMar>
              <w:top w:w="40" w:type="dxa"/>
              <w:bottom w:w="40" w:type="dxa"/>
              <w:start w:w="90" w:type="dxa"/>
              <w:end w:w="90" w:type="dxa"/>
            </w:tcMar>
          </w:tcPr>
          <w:p>
            <w:pPr>
              <w:spacing w:after="20"/>
            </w:pPr>
            <w:r>
              <w:rPr>
                <w:rFonts w:ascii="Calibri" w:hAnsi="Calibri" w:cs="Calibri"/>
                <w:b/>
                <w:i w:val="0"/>
                <w:color w:val="222222"/>
                <w:sz w:val="19"/>
              </w:rPr>
              <w:t>Ausführungsort / Baustelle</w:t>
            </w:r>
          </w:p>
        </w:tc>
        <w:tc>
          <w:tcPr>
            <w:tcW w:type="dxa" w:w="6463"/>
            <w:tcMar>
              <w:top w:w="40" w:type="dxa"/>
              <w:bottom w:w="40" w:type="dxa"/>
              <w:start w:w="90" w:type="dxa"/>
              <w:end w:w="90" w:type="dxa"/>
            </w:tcMar>
          </w:tcPr>
          <w:p>
            <w:pPr>
              <w:spacing w:after="20"/>
            </w:pPr>
            <w:r>
              <w:rPr>
                <w:rFonts w:ascii="Calibri" w:hAnsi="Calibri" w:cs="Calibri"/>
                <w:b w:val="0"/>
                <w:i/>
                <w:color w:val="8A8A8A"/>
                <w:sz w:val="20"/>
              </w:rPr>
              <w:t>[Straße Nr., PLZ Ort]</w:t>
            </w:r>
          </w:p>
        </w:tc>
      </w:tr>
      <w:tr>
        <w:tc>
          <w:tcPr>
            <w:tcW w:type="dxa" w:w="2948"/>
            <w:shd w:val="clear" w:color="auto" w:fill="EFEFEF"/>
            <w:tcMar>
              <w:top w:w="40" w:type="dxa"/>
              <w:bottom w:w="40" w:type="dxa"/>
              <w:start w:w="90" w:type="dxa"/>
              <w:end w:w="90" w:type="dxa"/>
            </w:tcMar>
          </w:tcPr>
          <w:p>
            <w:pPr>
              <w:spacing w:after="20"/>
            </w:pPr>
            <w:r>
              <w:rPr>
                <w:rFonts w:ascii="Calibri" w:hAnsi="Calibri" w:cs="Calibri"/>
                <w:b/>
                <w:i w:val="0"/>
                <w:color w:val="222222"/>
                <w:sz w:val="19"/>
              </w:rPr>
              <w:t>Zahlungsbedingungen</w:t>
            </w:r>
          </w:p>
        </w:tc>
        <w:tc>
          <w:tcPr>
            <w:tcW w:type="dxa" w:w="6463"/>
            <w:tcMar>
              <w:top w:w="40" w:type="dxa"/>
              <w:bottom w:w="40" w:type="dxa"/>
              <w:start w:w="90" w:type="dxa"/>
              <w:end w:w="90" w:type="dxa"/>
            </w:tcMar>
          </w:tcPr>
          <w:p>
            <w:pPr>
              <w:spacing w:after="20"/>
            </w:pPr>
            <w:r>
              <w:rPr>
                <w:rFonts w:ascii="Calibri" w:hAnsi="Calibri" w:cs="Calibri"/>
                <w:b w:val="0"/>
                <w:i/>
                <w:color w:val="8A8A8A"/>
                <w:sz w:val="20"/>
              </w:rPr>
              <w:t>[z. B. 30 % Anzahlung bei Auftrag, Rest 14 Tage nach Rechnung]</w:t>
            </w:r>
          </w:p>
        </w:tc>
      </w:tr>
    </w:tbl>
    <w:p>
      <w:pPr>
        <w:spacing w:after="120" w:before="160"/>
      </w:pPr>
      <w:r>
        <w:rPr>
          <w:rFonts w:ascii="Calibri" w:hAnsi="Calibri" w:cs="Calibri"/>
          <w:b w:val="0"/>
          <w:i w:val="0"/>
          <w:color w:val="444444"/>
          <w:sz w:val="19"/>
        </w:rPr>
        <w:t>Sollten sich Termine witterungs- oder lieferbedingt verschieben, informieren wir Sie rechtzeitig. Es gelten unsere allgemeinen Geschäftsbedingungen sowie die gesetzliche Gewährleistung.</w:t>
      </w:r>
    </w:p>
    <w:p>
      <w:pPr>
        <w:spacing w:after="80" w:before="40"/>
      </w:pPr>
      <w:r>
        <w:rPr>
          <w:rFonts w:ascii="Calibri" w:hAnsi="Calibri" w:cs="Calibri"/>
          <w:b w:val="0"/>
          <w:i w:val="0"/>
          <w:color w:val="444444"/>
          <w:sz w:val="21"/>
        </w:rPr>
        <w:t>Wir freuen uns auf die Zusammenarbeit und eine erfolgreiche Umsetzung Ihres Projekts.</w:t>
      </w:r>
    </w:p>
    <w:p>
      <w:pPr>
        <w:spacing w:after="360" w:before="200"/>
      </w:pPr>
      <w:r>
        <w:rPr>
          <w:rFonts w:ascii="Calibri" w:hAnsi="Calibri" w:cs="Calibri"/>
          <w:b w:val="0"/>
          <w:i w:val="0"/>
          <w:color w:val="444444"/>
          <w:sz w:val="21"/>
        </w:rPr>
        <w:t>Mit freundlichen Grüßen</w:t>
      </w:r>
    </w:p>
    <w:p>
      <w:pPr>
        <w:spacing w:after="0"/>
      </w:pPr>
      <w:r>
        <w:rPr>
          <w:rFonts w:ascii="Calibri" w:hAnsi="Calibri" w:cs="Calibri"/>
          <w:b w:val="0"/>
          <w:i/>
          <w:color w:val="8A8A8A"/>
          <w:sz w:val="20"/>
        </w:rPr>
        <w:t>[Ihr Name / Unterschrift]</w:t>
      </w:r>
    </w:p>
    <w:p>
      <w:pPr>
        <w:spacing w:after="40"/>
      </w:pPr>
      <w:r>
        <w:rPr>
          <w:rFonts w:ascii="Calibri" w:hAnsi="Calibri" w:cs="Calibri"/>
          <w:b w:val="0"/>
          <w:i/>
          <w:color w:val="8A8A8A"/>
          <w:sz w:val="18"/>
        </w:rPr>
        <w:t>[Funktion, z. B. Inhaber / Geschäftsführer]</w:t>
      </w:r>
    </w:p>
    <w:sectPr w:rsidR="00FC693F" w:rsidRPr="0006063C" w:rsidSect="00034616">
      <w:footerReference w:type="default" r:id="rId9"/>
      <w:pgSz w:w="11906" w:h="16838"/>
      <w:pgMar w:top="1020" w:right="1247" w:bottom="907" w:left="1247"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jc w:val="center"/>
      <w:pBdr>
        <w:top w:val="single" w:sz="4" w:space="4" w:color="D5D5D5"/>
      </w:pBdr>
    </w:pPr>
    <w:r>
      <w:rPr>
        <w:rFonts w:ascii="Calibri" w:hAnsi="Calibri" w:cs="Calibri"/>
        <w:b w:val="0"/>
        <w:i w:val="0"/>
        <w:color w:val="9A9A9A"/>
        <w:sz w:val="16"/>
      </w:rPr>
      <w:t>Kostenlose Vorlage von Buzzard Handwerker OS  ·  handwerker-ai.de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cs="Calibri"/>
      <w:color w:val="444444"/>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