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/>
      </w:pPr>
      <w:r>
        <w:rPr>
          <w:rFonts w:ascii="Calibri" w:hAnsi="Calibri" w:cs="Calibri"/>
          <w:b/>
          <w:i/>
          <w:color w:val="8A8A8A"/>
          <w:sz w:val="30"/>
        </w:rPr>
        <w:t>[Ihr Firmenname]</w:t>
      </w:r>
    </w:p>
    <w:p>
      <w:pPr>
        <w:spacing w:after="20"/>
      </w:pPr>
      <w:r>
        <w:rPr>
          <w:rFonts w:ascii="Calibri" w:hAnsi="Calibri" w:cs="Calibri"/>
          <w:b w:val="0"/>
          <w:i/>
          <w:color w:val="8A8A8A"/>
          <w:sz w:val="18"/>
        </w:rPr>
        <w:t>[Inhaber / Rechtsform]  ·  [Ihr Gewerk, z. B. Elektroinstallation]</w:t>
      </w:r>
    </w:p>
    <w:p>
      <w:pPr>
        <w:spacing w:after="20"/>
      </w:pPr>
      <w:r>
        <w:rPr>
          <w:rFonts w:ascii="Calibri" w:hAnsi="Calibri" w:cs="Calibri"/>
          <w:b w:val="0"/>
          <w:i/>
          <w:color w:val="8A8A8A"/>
          <w:sz w:val="18"/>
        </w:rPr>
        <w:t>[Straße Nr.]  ·  [PLZ Ort]</w:t>
      </w:r>
    </w:p>
    <w:p>
      <w:pPr>
        <w:spacing w:after="80"/>
        <w:pBdr>
          <w:bottom w:val="single" w:sz="8" w:space="2" w:color="B4B4B4"/>
        </w:pBdr>
      </w:pPr>
      <w:r>
        <w:rPr>
          <w:rFonts w:ascii="Calibri" w:hAnsi="Calibri" w:cs="Calibri"/>
          <w:b w:val="0"/>
          <w:i/>
          <w:color w:val="8A8A8A"/>
          <w:sz w:val="18"/>
        </w:rPr>
        <w:t>Tel. [Telefon]  ·  [E-Mail]  ·  [www.ihre-webseite.de]  ·  USt-IdNr. [DE………]</w:t>
      </w:r>
    </w:p>
    <w:p>
      <w:pPr>
        <w:spacing w:after="40"/>
      </w:pPr>
    </w:p>
    <w:tbl>
      <w:tblPr>
        <w:tblW w:type="auto" w:w="0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</w:tblPr>
      <w:tblGrid>
        <w:gridCol w:w="4706"/>
        <w:gridCol w:w="4706"/>
      </w:tblGrid>
      <w:tr>
        <w:tc>
          <w:tcPr>
            <w:tcW w:type="dxa" w:w="5443"/>
            <w:vAlign w:val="top"/>
          </w:tcPr>
          <w:p>
            <w:pPr>
              <w:spacing w:after="40"/>
              <w:pBdr>
                <w:bottom w:val="single" w:sz="4" w:space="2" w:color="D9D9D9"/>
              </w:pBdr>
            </w:pPr>
            <w:r>
              <w:rPr>
                <w:rFonts w:ascii="Calibri" w:hAnsi="Calibri" w:cs="Calibri"/>
                <w:b w:val="0"/>
                <w:i/>
                <w:color w:val="8A8A8A"/>
                <w:sz w:val="14"/>
              </w:rPr>
              <w:t>[Ihr Firmenname] · [Straße Nr.] · [PLZ Ort]</w:t>
            </w:r>
          </w:p>
          <w:p>
            <w:pPr>
              <w:spacing w:after="20"/>
            </w:pPr>
            <w:r>
              <w:rPr>
                <w:rFonts w:ascii="Calibri" w:hAnsi="Calibri" w:cs="Calibri"/>
                <w:b/>
                <w:i w:val="0"/>
                <w:color w:val="8A8A8A"/>
                <w:sz w:val="16"/>
              </w:rPr>
              <w:t>Lieferanschrift / Empfänger</w:t>
            </w:r>
          </w:p>
          <w:p>
            <w:pPr>
              <w:spacing w:after="20" w:line="264" w:lineRule="auto"/>
            </w:pPr>
            <w:r>
              <w:rPr>
                <w:rFonts w:ascii="Calibri" w:hAnsi="Calibri" w:cs="Calibri"/>
                <w:b w:val="0"/>
                <w:i/>
                <w:color w:val="8A8A8A"/>
                <w:sz w:val="21"/>
              </w:rPr>
              <w:t>[Name des Kunden / der Firma]</w:t>
            </w:r>
          </w:p>
          <w:p>
            <w:pPr>
              <w:spacing w:after="20" w:line="264" w:lineRule="auto"/>
            </w:pPr>
            <w:r>
              <w:rPr>
                <w:rFonts w:ascii="Calibri" w:hAnsi="Calibri" w:cs="Calibri"/>
                <w:b w:val="0"/>
                <w:i/>
                <w:color w:val="8A8A8A"/>
                <w:sz w:val="21"/>
              </w:rPr>
              <w:t>[Ansprechpartner/in]</w:t>
            </w:r>
          </w:p>
          <w:p>
            <w:pPr>
              <w:spacing w:after="20" w:line="264" w:lineRule="auto"/>
            </w:pPr>
            <w:r>
              <w:rPr>
                <w:rFonts w:ascii="Calibri" w:hAnsi="Calibri" w:cs="Calibri"/>
                <w:b w:val="0"/>
                <w:i/>
                <w:color w:val="8A8A8A"/>
                <w:sz w:val="21"/>
              </w:rPr>
              <w:t>[Straße Nr.]</w:t>
            </w:r>
          </w:p>
          <w:p>
            <w:pPr>
              <w:spacing w:after="20" w:line="264" w:lineRule="auto"/>
            </w:pPr>
            <w:r>
              <w:rPr>
                <w:rFonts w:ascii="Calibri" w:hAnsi="Calibri" w:cs="Calibri"/>
                <w:b w:val="0"/>
                <w:i/>
                <w:color w:val="8A8A8A"/>
                <w:sz w:val="21"/>
              </w:rPr>
              <w:t>[PLZ Ort]</w:t>
            </w:r>
          </w:p>
        </w:tc>
        <w:tc>
          <w:tcPr>
            <w:tcW w:type="dxa" w:w="3969"/>
            <w:vAlign w:val="top"/>
          </w:tcPr>
          <w:p/>
          <w:tbl>
            <w:tblPr>
              <w:tblW w:type="auto" w:w="0"/>
              <w:tblLook w:firstColumn="1" w:firstRow="1" w:lastColumn="0" w:lastRow="0" w:noHBand="0" w:noVBand="1" w:val="04A0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</w:tblPr>
            <w:tblGrid>
              <w:gridCol w:w="1984"/>
              <w:gridCol w:w="1984"/>
            </w:tblGrid>
            <w:tr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/>
                      <w:i w:val="0"/>
                      <w:color w:val="444444"/>
                      <w:sz w:val="19"/>
                    </w:rPr>
                    <w:t>Lieferschein-Nr.</w:t>
                  </w:r>
                </w:p>
              </w:tc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 w:val="0"/>
                      <w:i/>
                      <w:color w:val="8A8A8A"/>
                      <w:sz w:val="19"/>
                    </w:rPr>
                    <w:t>[LS-2026-0001]</w:t>
                  </w:r>
                </w:p>
              </w:tc>
            </w:tr>
            <w:tr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/>
                      <w:i w:val="0"/>
                      <w:color w:val="444444"/>
                      <w:sz w:val="19"/>
                    </w:rPr>
                    <w:t>Lieferdatum</w:t>
                  </w:r>
                </w:p>
              </w:tc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 w:val="0"/>
                      <w:i/>
                      <w:color w:val="8A8A8A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/>
                      <w:i w:val="0"/>
                      <w:color w:val="444444"/>
                      <w:sz w:val="19"/>
                    </w:rPr>
                    <w:t>Auftrag / Bestellung</w:t>
                  </w:r>
                </w:p>
              </w:tc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 w:val="0"/>
                      <w:i/>
                      <w:color w:val="8A8A8A"/>
                      <w:sz w:val="19"/>
                    </w:rPr>
                    <w:t>[AUF-0000 / BST-0000]</w:t>
                  </w:r>
                </w:p>
              </w:tc>
            </w:tr>
            <w:tr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/>
                      <w:i w:val="0"/>
                      <w:color w:val="444444"/>
                      <w:sz w:val="19"/>
                    </w:rPr>
                    <w:t>Kunden-Nr.</w:t>
                  </w:r>
                </w:p>
              </w:tc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 w:val="0"/>
                      <w:i/>
                      <w:color w:val="8A8A8A"/>
                      <w:sz w:val="19"/>
                    </w:rPr>
                    <w:t>[K-0000]</w:t>
                  </w:r>
                </w:p>
              </w:tc>
            </w:tr>
          </w:tbl>
          <w:p/>
        </w:tc>
      </w:tr>
    </w:tbl>
    <w:p>
      <w:pPr>
        <w:spacing w:after="120"/>
      </w:pPr>
    </w:p>
    <w:p>
      <w:pPr>
        <w:spacing w:before="40" w:after="40"/>
        <w:pBdr>
          <w:bottom w:val="single" w:sz="10" w:space="2" w:color="B4B4B4"/>
        </w:pBdr>
      </w:pPr>
      <w:r>
        <w:rPr>
          <w:rFonts w:ascii="Calibri" w:hAnsi="Calibri" w:cs="Calibri"/>
          <w:b/>
          <w:i w:val="0"/>
          <w:color w:val="222222"/>
          <w:sz w:val="38"/>
          <w:spacing w:val="20"/>
        </w:rPr>
        <w:t>LIEFERSCHEIN</w:t>
      </w:r>
    </w:p>
    <w:p>
      <w:pPr>
        <w:spacing w:after="80"/>
      </w:pPr>
    </w:p>
    <w:p>
      <w:pPr>
        <w:spacing w:before="40" w:after="160"/>
      </w:pPr>
      <w:r>
        <w:rPr>
          <w:rFonts w:ascii="Calibri" w:hAnsi="Calibri" w:cs="Calibri"/>
          <w:b/>
          <w:i w:val="0"/>
          <w:color w:val="222222"/>
          <w:sz w:val="23"/>
        </w:rPr>
        <w:t>Betreff: Lieferung zu Auftrag [AUF-0000] – [Bauvorhaben / Baustelle]</w:t>
      </w:r>
    </w:p>
    <w:p>
      <w:pPr>
        <w:spacing w:after="120" w:before="0"/>
      </w:pPr>
      <w:r>
        <w:rPr>
          <w:rFonts w:ascii="Calibri" w:hAnsi="Calibri" w:cs="Calibri"/>
          <w:b w:val="0"/>
          <w:i w:val="0"/>
          <w:color w:val="444444"/>
          <w:sz w:val="21"/>
        </w:rPr>
        <w:t>Sehr geehrte Damen und Herren,</w:t>
      </w:r>
    </w:p>
    <w:p>
      <w:pPr>
        <w:spacing w:after="200" w:before="0"/>
      </w:pPr>
      <w:r>
        <w:rPr>
          <w:rFonts w:ascii="Calibri" w:hAnsi="Calibri" w:cs="Calibri"/>
          <w:b w:val="0"/>
          <w:i w:val="0"/>
          <w:color w:val="444444"/>
          <w:sz w:val="21"/>
        </w:rPr>
        <w:t>mit diesem Lieferschein übergeben wir Ihnen die nachfolgend aufgeführten Materialien und Artikel. Bitte prüfen Sie die Lieferung bei Erhalt auf Vollständigkeit und Unversehrtheit.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</w:tblPr>
      <w:tblGrid>
        <w:gridCol w:w="1882"/>
        <w:gridCol w:w="1882"/>
        <w:gridCol w:w="1882"/>
        <w:gridCol w:w="1882"/>
        <w:gridCol w:w="1882"/>
      </w:tblGrid>
      <w:tr>
        <w:tc>
          <w:tcPr>
            <w:tcW w:type="dxa" w:w="624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Pos.</w:t>
            </w:r>
          </w:p>
        </w:tc>
        <w:tc>
          <w:tcPr>
            <w:tcW w:type="dxa" w:w="1701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Artikel-Nr.</w:t>
            </w:r>
          </w:p>
        </w:tc>
        <w:tc>
          <w:tcPr>
            <w:tcW w:type="dxa" w:w="4762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Bezeichnung / Artikel</w:t>
            </w:r>
          </w:p>
        </w:tc>
        <w:tc>
          <w:tcPr>
            <w:tcW w:type="dxa" w:w="1191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Menge</w:t>
            </w:r>
          </w:p>
        </w:tc>
        <w:tc>
          <w:tcPr>
            <w:tcW w:type="dxa" w:w="1134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Einheit</w:t>
            </w:r>
          </w:p>
        </w:tc>
      </w:tr>
      <w:tr>
        <w:trPr>
          <w:trHeight w:val="351" w:hRule="atLeast"/>
        </w:trPr>
        <w:tc>
          <w:tcPr>
            <w:tcW w:type="dxa" w:w="62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 w:val="0"/>
                <w:color w:val="444444"/>
                <w:sz w:val="20"/>
              </w:rPr>
              <w:t>1</w:t>
            </w:r>
          </w:p>
        </w:tc>
        <w:tc>
          <w:tcPr>
            <w:tcW w:type="dxa" w:w="170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[Art.-Nr.]</w:t>
            </w:r>
          </w:p>
        </w:tc>
        <w:tc>
          <w:tcPr>
            <w:tcW w:type="dxa" w:w="4762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[Artikelbezeichnung]</w:t>
            </w:r>
          </w:p>
        </w:tc>
        <w:tc>
          <w:tcPr>
            <w:tcW w:type="dxa" w:w="119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[0]</w:t>
            </w:r>
          </w:p>
        </w:tc>
        <w:tc>
          <w:tcPr>
            <w:tcW w:type="dxa" w:w="113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[Stk]</w:t>
            </w:r>
          </w:p>
        </w:tc>
      </w:tr>
      <w:tr>
        <w:trPr>
          <w:trHeight w:val="351" w:hRule="atLeast"/>
        </w:trPr>
        <w:tc>
          <w:tcPr>
            <w:tcW w:type="dxa" w:w="62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 w:val="0"/>
                <w:color w:val="444444"/>
                <w:sz w:val="20"/>
              </w:rPr>
              <w:t>2</w:t>
            </w:r>
          </w:p>
        </w:tc>
        <w:tc>
          <w:tcPr>
            <w:tcW w:type="dxa" w:w="170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[Art.-Nr.]</w:t>
            </w:r>
          </w:p>
        </w:tc>
        <w:tc>
          <w:tcPr>
            <w:tcW w:type="dxa" w:w="4762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[Artikelbezeichnung]</w:t>
            </w:r>
          </w:p>
        </w:tc>
        <w:tc>
          <w:tcPr>
            <w:tcW w:type="dxa" w:w="119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[0]</w:t>
            </w:r>
          </w:p>
        </w:tc>
        <w:tc>
          <w:tcPr>
            <w:tcW w:type="dxa" w:w="113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[m]</w:t>
            </w:r>
          </w:p>
        </w:tc>
      </w:tr>
      <w:tr>
        <w:trPr>
          <w:trHeight w:val="351" w:hRule="atLeast"/>
        </w:trPr>
        <w:tc>
          <w:tcPr>
            <w:tcW w:type="dxa" w:w="62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 w:val="0"/>
                <w:color w:val="444444"/>
                <w:sz w:val="20"/>
              </w:rPr>
              <w:t>3</w:t>
            </w:r>
          </w:p>
        </w:tc>
        <w:tc>
          <w:tcPr>
            <w:tcW w:type="dxa" w:w="170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[Art.-Nr.]</w:t>
            </w:r>
          </w:p>
        </w:tc>
        <w:tc>
          <w:tcPr>
            <w:tcW w:type="dxa" w:w="4762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[Artikelbezeichnung]</w:t>
            </w:r>
          </w:p>
        </w:tc>
        <w:tc>
          <w:tcPr>
            <w:tcW w:type="dxa" w:w="119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[0]</w:t>
            </w:r>
          </w:p>
        </w:tc>
        <w:tc>
          <w:tcPr>
            <w:tcW w:type="dxa" w:w="113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[Pkt]</w:t>
            </w:r>
          </w:p>
        </w:tc>
      </w:tr>
      <w:tr>
        <w:trPr>
          <w:trHeight w:val="351" w:hRule="atLeast"/>
        </w:trPr>
        <w:tc>
          <w:tcPr>
            <w:tcW w:type="dxa" w:w="62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70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4762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19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13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</w:tr>
      <w:tr>
        <w:trPr>
          <w:trHeight w:val="351" w:hRule="atLeast"/>
        </w:trPr>
        <w:tc>
          <w:tcPr>
            <w:tcW w:type="dxa" w:w="62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70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4762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19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13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</w:tr>
      <w:tr>
        <w:trPr>
          <w:trHeight w:val="351" w:hRule="atLeast"/>
        </w:trPr>
        <w:tc>
          <w:tcPr>
            <w:tcW w:type="dxa" w:w="62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70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4762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19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13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</w:tr>
      <w:tr>
        <w:trPr>
          <w:trHeight w:val="351" w:hRule="atLeast"/>
        </w:trPr>
        <w:tc>
          <w:tcPr>
            <w:tcW w:type="dxa" w:w="62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70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4762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19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13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</w:tr>
      <w:tr>
        <w:trPr>
          <w:trHeight w:val="351" w:hRule="atLeast"/>
        </w:trPr>
        <w:tc>
          <w:tcPr>
            <w:tcW w:type="dxa" w:w="62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70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4762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19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13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</w:tr>
      <w:tr>
        <w:trPr>
          <w:trHeight w:val="351" w:hRule="atLeast"/>
        </w:trPr>
        <w:tc>
          <w:tcPr>
            <w:tcW w:type="dxa" w:w="62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70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4762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19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13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</w:tr>
      <w:tr>
        <w:trPr>
          <w:trHeight w:val="351" w:hRule="atLeast"/>
        </w:trPr>
        <w:tc>
          <w:tcPr>
            <w:tcW w:type="dxa" w:w="62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70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4762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19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13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</w:tr>
      <w:tr>
        <w:trPr>
          <w:trHeight w:val="351" w:hRule="atLeast"/>
        </w:trPr>
        <w:tc>
          <w:tcPr>
            <w:tcW w:type="dxa" w:w="62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70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4762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19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13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</w:tr>
    </w:tbl>
    <w:p>
      <w:pPr>
        <w:spacing w:after="80" w:before="0"/>
      </w:pPr>
    </w:p>
    <w:tbl>
      <w:tblPr>
        <w:tblW w:type="auto" w:w="0"/>
        <w:tblLook w:firstColumn="1" w:firstRow="1" w:lastColumn="0" w:lastRow="0" w:noHBand="0" w:noVBand="1" w:val="04A0"/>
        <w:tblBorders>
          <w:top w:val="single" w:sz="6" w:space="0" w:color="B4B4B4"/>
          <w:left w:val="single" w:sz="6" w:space="0" w:color="B4B4B4"/>
          <w:bottom w:val="single" w:sz="6" w:space="0" w:color="B4B4B4"/>
          <w:right w:val="single" w:sz="6" w:space="0" w:color="B4B4B4"/>
          <w:insideH w:val="single" w:sz="6" w:space="0" w:color="B4B4B4"/>
          <w:insideV w:val="single" w:sz="6" w:space="0" w:color="B4B4B4"/>
        </w:tblBorders>
      </w:tblPr>
      <w:tblGrid>
        <w:gridCol w:w="9412"/>
      </w:tblGrid>
      <w:tr>
        <w:tc>
          <w:tcPr>
            <w:tcW w:type="dxa" w:w="9412"/>
            <w:shd w:val="clear" w:color="auto" w:fill="F7F7F5"/>
            <w:tcMar>
              <w:top w:w="110" w:type="dxa"/>
              <w:bottom w:w="110" w:type="dxa"/>
              <w:start w:w="150" w:type="dxa"/>
              <w:end w:w="150" w:type="dxa"/>
            </w:tcMar>
          </w:tcPr>
          <w:p>
            <w:pPr>
              <w:spacing w:after="40" w:line="264" w:lineRule="auto"/>
            </w:pPr>
            <w:r>
              <w:rPr>
                <w:rFonts w:ascii="Calibri" w:hAnsi="Calibri" w:cs="Calibri"/>
                <w:b w:val="0"/>
                <w:i w:val="0"/>
                <w:color w:val="444444"/>
                <w:sz w:val="18"/>
              </w:rPr>
              <w:t>Bemerkungen / Teillieferung: [z. B. Restmenge folgt am TT.MM.JJJJ]</w:t>
            </w:r>
          </w:p>
        </w:tc>
      </w:tr>
    </w:tbl>
    <w:p>
      <w:pPr>
        <w:spacing w:after="80" w:before="160"/>
      </w:pPr>
      <w:r>
        <w:rPr>
          <w:rFonts w:ascii="Calibri" w:hAnsi="Calibri" w:cs="Calibri"/>
          <w:b w:val="0"/>
          <w:i w:val="0"/>
          <w:color w:val="444444"/>
          <w:sz w:val="19"/>
        </w:rPr>
        <w:t>Vielen Dank für Ihren Auftrag. Beanstandungen der Lieferung teilen Sie uns bitte innerhalb von [7] Tagen mit.</w:t>
      </w:r>
    </w:p>
    <w:p>
      <w:pPr>
        <w:spacing w:before="320" w:after="40"/>
      </w:pPr>
    </w:p>
    <w:tbl>
      <w:tblPr>
        <w:tblW w:type="auto" w:w="0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</w:tblPr>
      <w:tblGrid>
        <w:gridCol w:w="4706"/>
        <w:gridCol w:w="4706"/>
      </w:tblGrid>
      <w:tr>
        <w:tc>
          <w:tcPr>
            <w:tcW w:type="dxa" w:w="4706"/>
          </w:tcPr>
          <w:p>
            <w:pPr>
              <w:spacing w:after="20"/>
              <w:pBdr>
                <w:bottom w:val="single" w:sz="6" w:space="2" w:color="9A9A9A"/>
              </w:pBdr>
            </w:pPr>
            <w:r>
              <w:rPr>
                <w:rFonts w:ascii="Calibri" w:hAnsi="Calibri" w:cs="Calibri"/>
                <w:b w:val="0"/>
                <w:i w:val="0"/>
                <w:sz w:val="20"/>
              </w:rPr>
              <w:t xml:space="preserve"> </w:t>
            </w:r>
          </w:p>
        </w:tc>
        <w:tc>
          <w:tcPr>
            <w:tcW w:type="dxa" w:w="4706"/>
          </w:tcPr>
          <w:p>
            <w:pPr>
              <w:spacing w:after="20"/>
              <w:pBdr>
                <w:bottom w:val="single" w:sz="6" w:space="2" w:color="9A9A9A"/>
              </w:pBdr>
            </w:pPr>
            <w:r>
              <w:rPr>
                <w:rFonts w:ascii="Calibri" w:hAnsi="Calibri" w:cs="Calibri"/>
                <w:b w:val="0"/>
                <w:i w:val="0"/>
                <w:sz w:val="20"/>
              </w:rPr>
              <w:t xml:space="preserve"> </w:t>
            </w:r>
          </w:p>
        </w:tc>
      </w:tr>
      <w:tr>
        <w:tc>
          <w:tcPr>
            <w:tcW w:type="dxa" w:w="4706"/>
          </w:tcPr>
          <w:p>
            <w:pPr>
              <w:spacing w:after="40"/>
            </w:pPr>
            <w:r>
              <w:rPr>
                <w:rFonts w:ascii="Calibri" w:hAnsi="Calibri" w:cs="Calibri"/>
                <w:b w:val="0"/>
                <w:i w:val="0"/>
                <w:color w:val="8A8A8A"/>
                <w:sz w:val="17"/>
              </w:rPr>
              <w:t>Datum, Unterschrift Übergeber (Lieferant)</w:t>
            </w:r>
          </w:p>
        </w:tc>
        <w:tc>
          <w:tcPr>
            <w:tcW w:type="dxa" w:w="4706"/>
          </w:tcPr>
          <w:p>
            <w:pPr>
              <w:spacing w:after="40"/>
            </w:pPr>
            <w:r>
              <w:rPr>
                <w:rFonts w:ascii="Calibri" w:hAnsi="Calibri" w:cs="Calibri"/>
                <w:b w:val="0"/>
                <w:i w:val="0"/>
                <w:color w:val="8A8A8A"/>
                <w:sz w:val="17"/>
              </w:rPr>
              <w:t>Datum, Unterschrift Empfänger (Ware erhalten)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1020" w:right="1247" w:bottom="907" w:left="1247" w:header="720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80"/>
      <w:jc w:val="center"/>
      <w:pBdr>
        <w:top w:val="single" w:sz="4" w:space="4" w:color="D5D5D5"/>
      </w:pBdr>
    </w:pPr>
    <w:r>
      <w:rPr>
        <w:rFonts w:ascii="Calibri" w:hAnsi="Calibri" w:cs="Calibri"/>
        <w:b w:val="0"/>
        <w:i w:val="0"/>
        <w:color w:val="9A9A9A"/>
        <w:sz w:val="16"/>
      </w:rPr>
      <w:t>Kostenlose Vorlage von Buzzard Handwerker OS  ·  handwerker-ai.de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59" w:lineRule="auto"/>
    </w:pPr>
    <w:rPr>
      <w:rFonts w:ascii="Calibri" w:hAnsi="Calibri" w:cs="Calibri"/>
      <w:color w:val="444444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