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</w:pPr>
      <w:r>
        <w:rPr>
          <w:rFonts w:ascii="Calibri" w:hAnsi="Calibri" w:cs="Calibri"/>
          <w:b/>
          <w:i/>
          <w:color w:val="8A8A8A"/>
          <w:sz w:val="30"/>
        </w:rPr>
        <w:t>[Ihr Firmenname]</w:t>
      </w:r>
    </w:p>
    <w:p>
      <w:pPr>
        <w:spacing w:after="20"/>
      </w:pPr>
      <w:r>
        <w:rPr>
          <w:rFonts w:ascii="Calibri" w:hAnsi="Calibri" w:cs="Calibri"/>
          <w:b w:val="0"/>
          <w:i/>
          <w:color w:val="8A8A8A"/>
          <w:sz w:val="18"/>
        </w:rPr>
        <w:t>[Inhaber / Rechtsform]  ·  [Ihr Gewerk, z. B. Elektroinstallation]</w:t>
      </w:r>
    </w:p>
    <w:p>
      <w:pPr>
        <w:spacing w:after="20"/>
      </w:pPr>
      <w:r>
        <w:rPr>
          <w:rFonts w:ascii="Calibri" w:hAnsi="Calibri" w:cs="Calibri"/>
          <w:b w:val="0"/>
          <w:i/>
          <w:color w:val="8A8A8A"/>
          <w:sz w:val="18"/>
        </w:rPr>
        <w:t>[Straße Nr.]  ·  [PLZ Ort]</w:t>
      </w:r>
    </w:p>
    <w:p>
      <w:pPr>
        <w:spacing w:after="80"/>
        <w:pBdr>
          <w:bottom w:val="single" w:sz="8" w:space="2" w:color="B4B4B4"/>
        </w:pBdr>
      </w:pPr>
      <w:r>
        <w:rPr>
          <w:rFonts w:ascii="Calibri" w:hAnsi="Calibri" w:cs="Calibri"/>
          <w:b w:val="0"/>
          <w:i/>
          <w:color w:val="8A8A8A"/>
          <w:sz w:val="18"/>
        </w:rPr>
        <w:t>Tel. [Telefon]  ·  [E-Mail]  ·  [www.ihre-webseite.de]  ·  USt-IdNr. [DE………]</w:t>
      </w:r>
    </w:p>
    <w:p>
      <w:pPr>
        <w:spacing w:after="40"/>
      </w:pPr>
    </w:p>
    <w:p>
      <w:pPr>
        <w:spacing w:before="40" w:after="40"/>
        <w:pBdr>
          <w:bottom w:val="single" w:sz="10" w:space="2" w:color="B4B4B4"/>
        </w:pBdr>
      </w:pPr>
      <w:r>
        <w:rPr>
          <w:rFonts w:ascii="Calibri" w:hAnsi="Calibri" w:cs="Calibri"/>
          <w:b/>
          <w:i w:val="0"/>
          <w:color w:val="222222"/>
          <w:sz w:val="38"/>
          <w:spacing w:val="20"/>
        </w:rPr>
        <w:t>STUNDENZETTEL / REGIEBERICHT</w:t>
      </w:r>
    </w:p>
    <w:p>
      <w:pPr>
        <w:spacing w:after="120"/>
      </w:pPr>
      <w:r>
        <w:rPr>
          <w:rFonts w:ascii="Calibri" w:hAnsi="Calibri" w:cs="Calibri"/>
          <w:b w:val="0"/>
          <w:i/>
          <w:color w:val="8A8A8A"/>
          <w:sz w:val="20"/>
        </w:rPr>
        <w:t>Nachweis geleisteter Arbeitsstunden und Materialien (Regiearbeiten)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</w:tblPr>
      <w:tblGrid>
        <w:gridCol w:w="2353"/>
        <w:gridCol w:w="2353"/>
        <w:gridCol w:w="2353"/>
        <w:gridCol w:w="2353"/>
      </w:tblGrid>
      <w:tr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  <w:shd w:val="clear" w:color="auto" w:fill="EFEFEF"/>
          </w:tcPr>
          <w:p>
            <w:pPr>
              <w:spacing w:after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Kunde / Auftraggeber</w:t>
            </w:r>
          </w:p>
        </w:tc>
        <w:tc>
          <w:tcPr>
            <w:tcW w:type="dxa" w:w="311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[Name]</w:t>
            </w:r>
          </w:p>
        </w:tc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  <w:shd w:val="clear" w:color="auto" w:fill="EFEFEF"/>
          </w:tcPr>
          <w:p>
            <w:pPr>
              <w:spacing w:after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Auftrags-Nr.</w:t>
            </w:r>
          </w:p>
        </w:tc>
        <w:tc>
          <w:tcPr>
            <w:tcW w:type="dxa" w:w="300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[AUF-0000]</w:t>
            </w:r>
          </w:p>
        </w:tc>
      </w:tr>
      <w:tr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  <w:shd w:val="clear" w:color="auto" w:fill="EFEFEF"/>
          </w:tcPr>
          <w:p>
            <w:pPr>
              <w:spacing w:after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Baustelle / Objekt</w:t>
            </w:r>
          </w:p>
        </w:tc>
        <w:tc>
          <w:tcPr>
            <w:tcW w:type="dxa" w:w="311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[Straße Nr., PLZ Ort]</w:t>
            </w:r>
          </w:p>
        </w:tc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  <w:shd w:val="clear" w:color="auto" w:fill="EFEFEF"/>
          </w:tcPr>
          <w:p>
            <w:pPr>
              <w:spacing w:after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Zeitraum</w:t>
            </w:r>
          </w:p>
        </w:tc>
        <w:tc>
          <w:tcPr>
            <w:tcW w:type="dxa" w:w="300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[von TT.MM. – bis TT.MM.JJJJ]</w:t>
            </w:r>
          </w:p>
        </w:tc>
      </w:tr>
      <w:tr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  <w:shd w:val="clear" w:color="auto" w:fill="EFEFEF"/>
          </w:tcPr>
          <w:p>
            <w:pPr>
              <w:spacing w:after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Ausgeführtes Gewerk</w:t>
            </w:r>
          </w:p>
        </w:tc>
        <w:tc>
          <w:tcPr>
            <w:tcW w:type="dxa" w:w="311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[z. B. Sanitärinstallation]</w:t>
            </w:r>
          </w:p>
        </w:tc>
        <w:tc>
          <w:tcPr>
            <w:tcW w:type="dxa" w:w="1587"/>
            <w:tcMar>
              <w:top w:w="40" w:type="dxa"/>
              <w:bottom w:w="40" w:type="dxa"/>
              <w:start w:w="90" w:type="dxa"/>
              <w:end w:w="90" w:type="dxa"/>
            </w:tcMar>
            <w:shd w:val="clear" w:color="auto" w:fill="EFEFEF"/>
          </w:tcPr>
          <w:p>
            <w:pPr>
              <w:spacing w:after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Blatt-Nr.</w:t>
            </w:r>
          </w:p>
        </w:tc>
        <w:tc>
          <w:tcPr>
            <w:tcW w:type="dxa" w:w="300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[1 von 1]</w:t>
            </w:r>
          </w:p>
        </w:tc>
      </w:tr>
    </w:tbl>
    <w:p>
      <w:pPr>
        <w:spacing w:after="120" w:before="0"/>
      </w:pPr>
    </w:p>
    <w:p>
      <w:pPr>
        <w:spacing w:after="80" w:before="0"/>
      </w:pPr>
      <w:r>
        <w:rPr>
          <w:rFonts w:ascii="Calibri" w:hAnsi="Calibri" w:cs="Calibri"/>
          <w:b/>
          <w:i w:val="0"/>
          <w:color w:val="222222"/>
          <w:sz w:val="21"/>
        </w:rPr>
        <w:t>Arbeitszeiten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</w:tblPr>
      <w:tblGrid>
        <w:gridCol w:w="1569"/>
        <w:gridCol w:w="1569"/>
        <w:gridCol w:w="1569"/>
        <w:gridCol w:w="1569"/>
        <w:gridCol w:w="1569"/>
        <w:gridCol w:w="1569"/>
      </w:tblGrid>
      <w:tr>
        <w:tc>
          <w:tcPr>
            <w:tcW w:type="dxa" w:w="1134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Datum</w:t>
            </w:r>
          </w:p>
        </w:tc>
        <w:tc>
          <w:tcPr>
            <w:tcW w:type="dxa" w:w="1644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Mitarbeiter/in</w:t>
            </w:r>
          </w:p>
        </w:tc>
        <w:tc>
          <w:tcPr>
            <w:tcW w:type="dxa" w:w="2835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Ausgeführte Tätigkeit</w:t>
            </w:r>
          </w:p>
        </w:tc>
        <w:tc>
          <w:tcPr>
            <w:tcW w:type="dxa" w:w="1191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von – bis</w:t>
            </w:r>
          </w:p>
        </w:tc>
        <w:tc>
          <w:tcPr>
            <w:tcW w:type="dxa" w:w="680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Std.</w:t>
            </w:r>
          </w:p>
        </w:tc>
        <w:tc>
          <w:tcPr>
            <w:tcW w:type="dxa" w:w="1928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Material / Gerät</w:t>
            </w:r>
          </w:p>
        </w:tc>
      </w:tr>
      <w:tr>
        <w:trPr>
          <w:trHeight w:val="351" w:hRule="atLeast"/>
        </w:trPr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[TT.MM.]</w:t>
            </w:r>
          </w:p>
        </w:tc>
        <w:tc>
          <w:tcPr>
            <w:tcW w:type="dxa" w:w="164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[Name]</w:t>
            </w:r>
          </w:p>
        </w:tc>
        <w:tc>
          <w:tcPr>
            <w:tcW w:type="dxa" w:w="283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[Beschreibung der Tätigkeit]</w:t>
            </w:r>
          </w:p>
        </w:tc>
        <w:tc>
          <w:tcPr>
            <w:tcW w:type="dxa" w:w="119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[07:00–16:00]</w:t>
            </w:r>
          </w:p>
        </w:tc>
        <w:tc>
          <w:tcPr>
            <w:tcW w:type="dxa" w:w="68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[8,0]</w:t>
            </w:r>
          </w:p>
        </w:tc>
        <w:tc>
          <w:tcPr>
            <w:tcW w:type="dxa" w:w="192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[z. B. 3 m Rohr]</w:t>
            </w:r>
          </w:p>
        </w:tc>
      </w:tr>
      <w:tr>
        <w:trPr>
          <w:trHeight w:val="351" w:hRule="atLeast"/>
        </w:trPr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[TT.MM.]</w:t>
            </w:r>
          </w:p>
        </w:tc>
        <w:tc>
          <w:tcPr>
            <w:tcW w:type="dxa" w:w="164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[Name]</w:t>
            </w:r>
          </w:p>
        </w:tc>
        <w:tc>
          <w:tcPr>
            <w:tcW w:type="dxa" w:w="283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[Beschreibung der Tätigkeit]</w:t>
            </w:r>
          </w:p>
        </w:tc>
        <w:tc>
          <w:tcPr>
            <w:tcW w:type="dxa" w:w="119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[–]</w:t>
            </w:r>
          </w:p>
        </w:tc>
        <w:tc>
          <w:tcPr>
            <w:tcW w:type="dxa" w:w="68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[0,0]</w:t>
            </w:r>
          </w:p>
        </w:tc>
        <w:tc>
          <w:tcPr>
            <w:tcW w:type="dxa" w:w="192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[–]</w:t>
            </w:r>
          </w:p>
        </w:tc>
      </w:tr>
      <w:tr>
        <w:trPr>
          <w:trHeight w:val="351" w:hRule="atLeast"/>
        </w:trPr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64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283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9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68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92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64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283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9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68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92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64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283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9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68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92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64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283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9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68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92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64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283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9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68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92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64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283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9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68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92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64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283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9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68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92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64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283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9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68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92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64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283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91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68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928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6276"/>
            <w:gridSpan w:val="4"/>
            <w:tcMar>
              <w:top w:w="40" w:type="dxa"/>
              <w:bottom w:w="40" w:type="dxa"/>
              <w:start w:w="90" w:type="dxa"/>
              <w:end w:w="90" w:type="dxa"/>
            </w:tcMar>
            <w:shd w:val="clear" w:color="auto" w:fill="E8E8E4"/>
          </w:tcPr>
          <w:p>
            <w:pPr>
              <w:spacing w:after="20"/>
              <w:jc w:val="right"/>
            </w:pPr>
            <w:r>
              <w:rPr>
                <w:rFonts w:ascii="Calibri" w:hAnsi="Calibri" w:cs="Calibri"/>
                <w:b/>
                <w:i w:val="0"/>
                <w:color w:val="222222"/>
                <w:sz w:val="20"/>
              </w:rPr>
              <w:t>Summe geleisteter Stunden</w:t>
            </w:r>
          </w:p>
        </w:tc>
        <w:tc>
          <w:tcPr>
            <w:tcW w:type="dxa" w:w="1569"/>
            <w:shd w:val="clear" w:color="auto" w:fill="E8E8E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  <w:jc w:val="right"/>
            </w:pPr>
            <w:r>
              <w:rPr>
                <w:rFonts w:ascii="Calibri" w:hAnsi="Calibri" w:cs="Calibri"/>
                <w:b/>
                <w:i w:val="0"/>
                <w:color w:val="222222"/>
                <w:sz w:val="21"/>
              </w:rPr>
              <w:t>[0,0]</w:t>
            </w:r>
          </w:p>
        </w:tc>
        <w:tc>
          <w:tcPr>
            <w:tcW w:type="dxa" w:w="1569"/>
            <w:shd w:val="clear" w:color="auto" w:fill="E8E8E4"/>
            <w:tcMar>
              <w:top w:w="40" w:type="dxa"/>
              <w:bottom w:w="40" w:type="dxa"/>
              <w:start w:w="90" w:type="dxa"/>
              <w:end w:w="90" w:type="dxa"/>
            </w:tcMar>
          </w:tcPr>
          <w:p/>
        </w:tc>
      </w:tr>
    </w:tbl>
    <w:p>
      <w:pPr>
        <w:spacing w:after="120" w:before="0"/>
      </w:pPr>
    </w:p>
    <w:p>
      <w:pPr>
        <w:spacing w:after="80" w:before="40"/>
      </w:pPr>
      <w:r>
        <w:rPr>
          <w:rFonts w:ascii="Calibri" w:hAnsi="Calibri" w:cs="Calibri"/>
          <w:b/>
          <w:i w:val="0"/>
          <w:color w:val="222222"/>
          <w:sz w:val="21"/>
        </w:rPr>
        <w:t>Verbrauchtes Material (optional)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</w:tblPr>
      <w:tblGrid>
        <w:gridCol w:w="2353"/>
        <w:gridCol w:w="2353"/>
        <w:gridCol w:w="2353"/>
        <w:gridCol w:w="2353"/>
      </w:tblGrid>
      <w:tr>
        <w:tc>
          <w:tcPr>
            <w:tcW w:type="dxa" w:w="1020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Menge</w:t>
            </w:r>
          </w:p>
        </w:tc>
        <w:tc>
          <w:tcPr>
            <w:tcW w:type="dxa" w:w="1134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Einheit</w:t>
            </w:r>
          </w:p>
        </w:tc>
        <w:tc>
          <w:tcPr>
            <w:tcW w:type="dxa" w:w="3855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Material / Artikel</w:t>
            </w:r>
          </w:p>
        </w:tc>
        <w:tc>
          <w:tcPr>
            <w:tcW w:type="dxa" w:w="3402"/>
            <w:shd w:val="clear" w:color="auto" w:fill="EFEFEF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/>
                <w:i w:val="0"/>
                <w:color w:val="222222"/>
                <w:sz w:val="19"/>
              </w:rPr>
              <w:t>Bemerkung</w:t>
            </w:r>
          </w:p>
        </w:tc>
      </w:tr>
      <w:tr>
        <w:trPr>
          <w:trHeight w:val="351" w:hRule="atLeast"/>
        </w:trPr>
        <w:tc>
          <w:tcPr>
            <w:tcW w:type="dxa" w:w="102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  <w:jc w:val="right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[0]</w:t>
            </w:r>
          </w:p>
        </w:tc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[Stk/m]</w:t>
            </w:r>
          </w:p>
        </w:tc>
        <w:tc>
          <w:tcPr>
            <w:tcW w:type="dxa" w:w="385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[Bezeichnung]</w:t>
            </w:r>
          </w:p>
        </w:tc>
        <w:tc>
          <w:tcPr>
            <w:tcW w:type="dxa" w:w="340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 w:before="20"/>
            </w:pPr>
            <w:r>
              <w:rPr>
                <w:rFonts w:ascii="Calibri" w:hAnsi="Calibri" w:cs="Calibri"/>
                <w:b w:val="0"/>
                <w:i/>
                <w:color w:val="8A8A8A"/>
                <w:sz w:val="20"/>
              </w:rPr>
              <w:t>[optional]</w:t>
            </w:r>
          </w:p>
        </w:tc>
      </w:tr>
      <w:tr>
        <w:trPr>
          <w:trHeight w:val="351" w:hRule="atLeast"/>
        </w:trPr>
        <w:tc>
          <w:tcPr>
            <w:tcW w:type="dxa" w:w="102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385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340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102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385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340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102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385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340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  <w:tr>
        <w:trPr>
          <w:trHeight w:val="351" w:hRule="atLeast"/>
        </w:trPr>
        <w:tc>
          <w:tcPr>
            <w:tcW w:type="dxa" w:w="1020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1134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3855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  <w:tc>
          <w:tcPr>
            <w:tcW w:type="dxa" w:w="3402"/>
            <w:tcMar>
              <w:top w:w="40" w:type="dxa"/>
              <w:bottom w:w="40" w:type="dxa"/>
              <w:start w:w="90" w:type="dxa"/>
              <w:end w:w="90" w:type="dxa"/>
            </w:tcMar>
          </w:tcPr>
          <w:p>
            <w:pPr>
              <w:spacing w:after="20"/>
            </w:pPr>
          </w:p>
        </w:tc>
      </w:tr>
    </w:tbl>
    <w:p>
      <w:pPr>
        <w:spacing w:after="80" w:before="0"/>
      </w:pPr>
    </w:p>
    <w:p>
      <w:pPr>
        <w:spacing w:after="120" w:before="80"/>
      </w:pPr>
      <w:r>
        <w:rPr>
          <w:rFonts w:ascii="Calibri" w:hAnsi="Calibri" w:cs="Calibri"/>
          <w:b w:val="0"/>
          <w:i/>
          <w:color w:val="8A8A8A"/>
          <w:sz w:val="18"/>
        </w:rPr>
        <w:t>Mit der Unterschrift bestätigt der Auftraggeber die vorstehend aufgeführten Arbeitsstunden und Materialien als Grundlage für die Abrechnung nach Aufwand (Regie).</w:t>
      </w:r>
    </w:p>
    <w:p>
      <w:pPr>
        <w:spacing w:before="280" w:after="40"/>
      </w:pPr>
    </w:p>
    <w:tbl>
      <w:tblPr>
        <w:tblW w:type="auto" w:w="0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</w:tblPr>
      <w:tblGrid>
        <w:gridCol w:w="4706"/>
        <w:gridCol w:w="4706"/>
      </w:tblGrid>
      <w:tr>
        <w:tc>
          <w:tcPr>
            <w:tcW w:type="dxa" w:w="4706"/>
          </w:tcPr>
          <w:p>
            <w:pPr>
              <w:spacing w:after="20"/>
              <w:pBdr>
                <w:bottom w:val="single" w:sz="6" w:space="2" w:color="9A9A9A"/>
              </w:pBdr>
            </w:pPr>
            <w:r>
              <w:rPr>
                <w:rFonts w:ascii="Calibri" w:hAnsi="Calibri" w:cs="Calibri"/>
                <w:b w:val="0"/>
                <w:i w:val="0"/>
                <w:sz w:val="20"/>
              </w:rPr>
              <w:t xml:space="preserve"> </w:t>
            </w:r>
          </w:p>
        </w:tc>
        <w:tc>
          <w:tcPr>
            <w:tcW w:type="dxa" w:w="4706"/>
          </w:tcPr>
          <w:p>
            <w:pPr>
              <w:spacing w:after="20"/>
              <w:pBdr>
                <w:bottom w:val="single" w:sz="6" w:space="2" w:color="9A9A9A"/>
              </w:pBdr>
            </w:pPr>
            <w:r>
              <w:rPr>
                <w:rFonts w:ascii="Calibri" w:hAnsi="Calibri" w:cs="Calibri"/>
                <w:b w:val="0"/>
                <w:i w:val="0"/>
                <w:sz w:val="20"/>
              </w:rPr>
              <w:t xml:space="preserve"> </w:t>
            </w:r>
          </w:p>
        </w:tc>
      </w:tr>
      <w:tr>
        <w:tc>
          <w:tcPr>
            <w:tcW w:type="dxa" w:w="4706"/>
          </w:tcPr>
          <w:p>
            <w:pPr>
              <w:spacing w:after="40"/>
            </w:pPr>
            <w:r>
              <w:rPr>
                <w:rFonts w:ascii="Calibri" w:hAnsi="Calibri" w:cs="Calibri"/>
                <w:b w:val="0"/>
                <w:i w:val="0"/>
                <w:color w:val="8A8A8A"/>
                <w:sz w:val="17"/>
              </w:rPr>
              <w:t>Datum, Unterschrift Monteur/in</w:t>
            </w:r>
          </w:p>
        </w:tc>
        <w:tc>
          <w:tcPr>
            <w:tcW w:type="dxa" w:w="4706"/>
          </w:tcPr>
          <w:p>
            <w:pPr>
              <w:spacing w:after="40"/>
            </w:pPr>
            <w:r>
              <w:rPr>
                <w:rFonts w:ascii="Calibri" w:hAnsi="Calibri" w:cs="Calibri"/>
                <w:b w:val="0"/>
                <w:i w:val="0"/>
                <w:color w:val="8A8A8A"/>
                <w:sz w:val="17"/>
              </w:rPr>
              <w:t>Datum, Unterschrift Auftraggeber/in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1020" w:right="1247" w:bottom="907" w:left="1247" w:header="72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80"/>
      <w:jc w:val="center"/>
      <w:pBdr>
        <w:top w:val="single" w:sz="4" w:space="4" w:color="D5D5D5"/>
      </w:pBdr>
    </w:pPr>
    <w:r>
      <w:rPr>
        <w:rFonts w:ascii="Calibri" w:hAnsi="Calibri" w:cs="Calibri"/>
        <w:b w:val="0"/>
        <w:i w:val="0"/>
        <w:color w:val="9A9A9A"/>
        <w:sz w:val="16"/>
      </w:rPr>
      <w:t>Kostenlose Vorlage von Buzzard Handwerker OS  ·  handwerker-ai.de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Calibri" w:hAnsi="Calibri" w:cs="Calibri"/>
      <w:color w:val="444444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