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</w:pPr>
      <w:r>
        <w:rPr>
          <w:rFonts w:ascii="Calibri" w:hAnsi="Calibri" w:cs="Calibri"/>
          <w:b/>
          <w:i/>
          <w:color w:val="8A8A8A"/>
          <w:sz w:val="30"/>
        </w:rPr>
        <w:t>[Ihr Firmenname]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[Inhaber / Rechtsform]  ·  [Ihr Gewerk, z. B. Elektroinstallation]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[Straße Nr.]  ·  [PLZ Ort]</w:t>
      </w:r>
    </w:p>
    <w:p>
      <w:pPr>
        <w:spacing w:after="80"/>
        <w:pBdr>
          <w:bottom w:val="single" w:sz="8" w:space="2" w:color="B4B4B4"/>
        </w:pBdr>
      </w:pPr>
      <w:r>
        <w:rPr>
          <w:rFonts w:ascii="Calibri" w:hAnsi="Calibri" w:cs="Calibri"/>
          <w:b w:val="0"/>
          <w:i/>
          <w:color w:val="8A8A8A"/>
          <w:sz w:val="18"/>
        </w:rPr>
        <w:t>Tel. [Telefon]  ·  [E-Mail]  ·  [www.ihre-webseite.de]  ·  USt-IdNr. [DE………]</w:t>
      </w:r>
    </w:p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4706"/>
        <w:gridCol w:w="4706"/>
      </w:tblGrid>
      <w:tr>
        <w:tc>
          <w:tcPr>
            <w:tcW w:type="dxa" w:w="5443"/>
            <w:vAlign w:val="top"/>
          </w:tcPr>
          <w:p>
            <w:pPr>
              <w:spacing w:after="40"/>
              <w:pBdr>
                <w:bottom w:val="single" w:sz="4" w:space="2" w:color="D9D9D9"/>
              </w:pBdr>
            </w:pPr>
            <w:r>
              <w:rPr>
                <w:rFonts w:ascii="Calibri" w:hAnsi="Calibri" w:cs="Calibri"/>
                <w:b w:val="0"/>
                <w:i/>
                <w:color w:val="8A8A8A"/>
                <w:sz w:val="14"/>
              </w:rPr>
              <w:t>[Ihr Firmenname] · [Straße Nr.] · [PLZ Ort]</w:t>
            </w:r>
          </w:p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8A8A8A"/>
                <w:sz w:val="16"/>
              </w:rPr>
              <w:t>Kunde / Auftraggeber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[Name des Kunden / der Firma]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[Ansprechpartner/in]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[Straße Nr.]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[PLZ Ort]</w:t>
            </w:r>
          </w:p>
        </w:tc>
        <w:tc>
          <w:tcPr>
            <w:tcW w:type="dxa" w:w="3969"/>
            <w:vAlign w:val="top"/>
          </w:tcPr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</w:tblPr>
            <w:tblGrid>
              <w:gridCol w:w="1984"/>
              <w:gridCol w:w="1984"/>
            </w:tblGrid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Datum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Kunden-Nr.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[K-0000]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Betrifft Rechnung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[RE-2026-0001]</w:t>
                  </w:r>
                </w:p>
              </w:tc>
            </w:tr>
          </w:tbl>
          <w:p/>
        </w:tc>
      </w:tr>
    </w:tbl>
    <w:p>
      <w:pPr>
        <w:spacing w:after="120"/>
      </w:pPr>
    </w:p>
    <w:p>
      <w:pPr>
        <w:spacing w:before="40" w:after="40"/>
        <w:pBdr>
          <w:bottom w:val="single" w:sz="10" w:space="2" w:color="B4B4B4"/>
        </w:pBdr>
      </w:pPr>
      <w:r>
        <w:rPr>
          <w:rFonts w:ascii="Calibri" w:hAnsi="Calibri" w:cs="Calibri"/>
          <w:b/>
          <w:i w:val="0"/>
          <w:color w:val="222222"/>
          <w:sz w:val="38"/>
          <w:spacing w:val="20"/>
        </w:rPr>
        <w:t>ZAHLUNGSERINNERUNG</w:t>
      </w:r>
    </w:p>
    <w:p>
      <w:pPr>
        <w:spacing w:after="120"/>
      </w:pPr>
      <w:r>
        <w:rPr>
          <w:rFonts w:ascii="Calibri" w:hAnsi="Calibri" w:cs="Calibri"/>
          <w:b w:val="0"/>
          <w:i/>
          <w:color w:val="8A8A8A"/>
          <w:sz w:val="20"/>
        </w:rPr>
        <w:t>Freundliche Erinnerung an eine offene Rechnung</w:t>
      </w:r>
    </w:p>
    <w:p>
      <w:pPr>
        <w:spacing w:before="40" w:after="160"/>
      </w:pPr>
      <w:r>
        <w:rPr>
          <w:rFonts w:ascii="Calibri" w:hAnsi="Calibri" w:cs="Calibri"/>
          <w:b/>
          <w:i w:val="0"/>
          <w:color w:val="222222"/>
          <w:sz w:val="23"/>
        </w:rPr>
        <w:t>Betreff: Zahlungserinnerung zu Rechnung Nr. [RE-2026-0001] vom [TT.MM.JJJJ]</w:t>
      </w:r>
    </w:p>
    <w:p>
      <w:pPr>
        <w:spacing w:after="12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Sehr geehrte Damen und Herren,</w:t>
      </w:r>
    </w:p>
    <w:p>
      <w:pPr>
        <w:spacing w:after="16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sicher ist es in der alltäglichen Betriebsamkeit nur übersehen worden: Die unten genannte Rechnung ist bisher noch nicht bei uns eingegangen. Wir möchten Sie daher freundlich an den Ausgleich erinnern.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2353"/>
        <w:gridCol w:w="2353"/>
        <w:gridCol w:w="2353"/>
        <w:gridCol w:w="2353"/>
      </w:tblGrid>
      <w:tr>
        <w:tc>
          <w:tcPr>
            <w:tcW w:type="dxa" w:w="2381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Rechnungs-Nr.</w:t>
            </w:r>
          </w:p>
        </w:tc>
        <w:tc>
          <w:tcPr>
            <w:tcW w:type="dxa" w:w="2041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Rechnungsdatum</w:t>
            </w:r>
          </w:p>
        </w:tc>
        <w:tc>
          <w:tcPr>
            <w:tcW w:type="dxa" w:w="249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Betrag</w:t>
            </w:r>
          </w:p>
        </w:tc>
        <w:tc>
          <w:tcPr>
            <w:tcW w:type="dxa" w:w="249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Fällig seit</w:t>
            </w:r>
          </w:p>
        </w:tc>
      </w:tr>
      <w:tr>
        <w:trPr>
          <w:trHeight w:val="340" w:hRule="atLeast"/>
          <w:trHeight w:val="340" w:hRule="atLeast"/>
          <w:trHeight w:val="340" w:hRule="atLeast"/>
          <w:trHeight w:val="340" w:hRule="atLeast"/>
        </w:trPr>
        <w:tc>
          <w:tcPr>
            <w:tcW w:type="dxa" w:w="238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[RE-2026-0001]</w:t>
            </w:r>
          </w:p>
        </w:tc>
        <w:tc>
          <w:tcPr>
            <w:tcW w:type="dxa" w:w="204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[TT.MM.JJJJ]</w:t>
            </w:r>
          </w:p>
        </w:tc>
        <w:tc>
          <w:tcPr>
            <w:tcW w:type="dxa" w:w="249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  <w:tc>
          <w:tcPr>
            <w:tcW w:type="dxa" w:w="249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[TT.MM.JJJJ]</w:t>
            </w:r>
          </w:p>
        </w:tc>
      </w:tr>
    </w:tbl>
    <w:p>
      <w:pPr>
        <w:spacing w:after="160" w:before="160"/>
      </w:pPr>
      <w:r>
        <w:rPr>
          <w:rFonts w:ascii="Calibri" w:hAnsi="Calibri" w:cs="Calibri"/>
          <w:b w:val="0"/>
          <w:i w:val="0"/>
          <w:color w:val="444444"/>
          <w:sz w:val="21"/>
        </w:rPr>
        <w:t>Bitte überweisen Sie den offenen Betrag von [0,00 €] bis zum [TT.MM.JJJJ] auf unser Konto: [Kontoinhaber] · IBAN [DE00 …] · BIC [XXXXXXXX] · [Bank]. Bitte geben Sie die Rechnungsnummer als Verwendungszweck an.</w:t>
      </w:r>
    </w:p>
    <w:p>
      <w:pPr>
        <w:spacing w:after="160" w:before="0"/>
      </w:pPr>
      <w:r>
        <w:rPr>
          <w:rFonts w:ascii="Calibri" w:hAnsi="Calibri" w:cs="Calibri"/>
          <w:b w:val="0"/>
          <w:i w:val="0"/>
          <w:color w:val="444444"/>
          <w:sz w:val="19"/>
        </w:rPr>
        <w:t>Sollten Sie den Betrag zwischenzeitlich bereits beglichen haben, betrachten Sie dieses Schreiben bitte als gegenstandslos – in diesem Fall bedanken wir uns und bitten die Erinnerung zu entschuldigen.</w:t>
      </w:r>
    </w:p>
    <w:p>
      <w:pPr>
        <w:spacing w:after="8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Für Rückfragen oder falls Sie eine Ratenzahlung wünschen, sprechen Sie uns gerne an. Wir finden sicher eine Lösung.</w:t>
      </w:r>
    </w:p>
    <w:p>
      <w:pPr>
        <w:spacing w:after="360" w:before="200"/>
      </w:pPr>
      <w:r>
        <w:rPr>
          <w:rFonts w:ascii="Calibri" w:hAnsi="Calibri" w:cs="Calibri"/>
          <w:b w:val="0"/>
          <w:i w:val="0"/>
          <w:color w:val="444444"/>
          <w:sz w:val="21"/>
        </w:rPr>
        <w:t>Mit freundlichen Grüßen</w:t>
      </w:r>
    </w:p>
    <w:p>
      <w:pPr>
        <w:spacing w:after="0"/>
      </w:pPr>
      <w:r>
        <w:rPr>
          <w:rFonts w:ascii="Calibri" w:hAnsi="Calibri" w:cs="Calibri"/>
          <w:b w:val="0"/>
          <w:i/>
          <w:color w:val="8A8A8A"/>
          <w:sz w:val="20"/>
        </w:rPr>
        <w:t>[Ihr Name / Unterschrift]</w:t>
      </w:r>
    </w:p>
    <w:p>
      <w:pPr>
        <w:spacing w:after="40"/>
      </w:pPr>
      <w:r>
        <w:rPr>
          <w:rFonts w:ascii="Calibri" w:hAnsi="Calibri" w:cs="Calibri"/>
          <w:b w:val="0"/>
          <w:i/>
          <w:color w:val="8A8A8A"/>
          <w:sz w:val="18"/>
        </w:rPr>
        <w:t>[Funktion, z. B. Inhaber / Geschäftsführer]</w:t>
      </w:r>
    </w:p>
    <w:p>
      <w:r>
        <w:br w:type="page"/>
      </w:r>
    </w:p>
    <w:p>
      <w:pPr>
        <w:spacing w:after="20"/>
      </w:pPr>
      <w:r>
        <w:rPr>
          <w:rFonts w:ascii="Calibri" w:hAnsi="Calibri" w:cs="Calibri"/>
          <w:b/>
          <w:i/>
          <w:color w:val="8A8A8A"/>
          <w:sz w:val="30"/>
        </w:rPr>
        <w:t>[Ihr Firmenname]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[Inhaber / Rechtsform]  ·  [Ihr Gewerk, z. B. Elektroinstallation]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[Straße Nr.]  ·  [PLZ Ort]</w:t>
      </w:r>
    </w:p>
    <w:p>
      <w:pPr>
        <w:spacing w:after="80"/>
        <w:pBdr>
          <w:bottom w:val="single" w:sz="8" w:space="2" w:color="B4B4B4"/>
        </w:pBdr>
      </w:pPr>
      <w:r>
        <w:rPr>
          <w:rFonts w:ascii="Calibri" w:hAnsi="Calibri" w:cs="Calibri"/>
          <w:b w:val="0"/>
          <w:i/>
          <w:color w:val="8A8A8A"/>
          <w:sz w:val="18"/>
        </w:rPr>
        <w:t>Tel. [Telefon]  ·  [E-Mail]  ·  [www.ihre-webseite.de]  ·  USt-IdNr. [DE………]</w:t>
      </w:r>
    </w:p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4706"/>
        <w:gridCol w:w="4706"/>
      </w:tblGrid>
      <w:tr>
        <w:tc>
          <w:tcPr>
            <w:tcW w:type="dxa" w:w="5443"/>
            <w:vAlign w:val="top"/>
          </w:tcPr>
          <w:p>
            <w:pPr>
              <w:spacing w:after="40"/>
              <w:pBdr>
                <w:bottom w:val="single" w:sz="4" w:space="2" w:color="D9D9D9"/>
              </w:pBdr>
            </w:pPr>
            <w:r>
              <w:rPr>
                <w:rFonts w:ascii="Calibri" w:hAnsi="Calibri" w:cs="Calibri"/>
                <w:b w:val="0"/>
                <w:i/>
                <w:color w:val="8A8A8A"/>
                <w:sz w:val="14"/>
              </w:rPr>
              <w:t>[Ihr Firmenname] · [Straße Nr.] · [PLZ Ort]</w:t>
            </w:r>
          </w:p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8A8A8A"/>
                <w:sz w:val="16"/>
              </w:rPr>
              <w:t>Kunde / Auftraggeber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[Name des Kunden / der Firma]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[Ansprechpartner/in]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[Straße Nr.]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[PLZ Ort]</w:t>
            </w:r>
          </w:p>
        </w:tc>
        <w:tc>
          <w:tcPr>
            <w:tcW w:type="dxa" w:w="3969"/>
            <w:vAlign w:val="top"/>
          </w:tcPr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</w:tblPr>
            <w:tblGrid>
              <w:gridCol w:w="1984"/>
              <w:gridCol w:w="1984"/>
            </w:tblGrid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Datum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Kunden-Nr.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[K-0000]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Betrifft Rechnung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[RE-2026-0001]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Mahnstufe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1. Mahnung</w:t>
                  </w:r>
                </w:p>
              </w:tc>
            </w:tr>
          </w:tbl>
          <w:p/>
        </w:tc>
      </w:tr>
    </w:tbl>
    <w:p>
      <w:pPr>
        <w:spacing w:after="120"/>
      </w:pPr>
    </w:p>
    <w:p>
      <w:pPr>
        <w:spacing w:before="40" w:after="40"/>
        <w:pBdr>
          <w:bottom w:val="single" w:sz="10" w:space="2" w:color="B4B4B4"/>
        </w:pBdr>
      </w:pPr>
      <w:r>
        <w:rPr>
          <w:rFonts w:ascii="Calibri" w:hAnsi="Calibri" w:cs="Calibri"/>
          <w:b/>
          <w:i w:val="0"/>
          <w:color w:val="222222"/>
          <w:sz w:val="38"/>
          <w:spacing w:val="20"/>
        </w:rPr>
        <w:t>1. MAHNUNG</w:t>
      </w:r>
    </w:p>
    <w:p>
      <w:pPr>
        <w:spacing w:after="120"/>
      </w:pPr>
      <w:r>
        <w:rPr>
          <w:rFonts w:ascii="Calibri" w:hAnsi="Calibri" w:cs="Calibri"/>
          <w:b w:val="0"/>
          <w:i/>
          <w:color w:val="8A8A8A"/>
          <w:sz w:val="20"/>
        </w:rPr>
        <w:t>Zahlungsaufforderung mit Fristsetzung</w:t>
      </w:r>
    </w:p>
    <w:p>
      <w:pPr>
        <w:spacing w:before="40" w:after="160"/>
      </w:pPr>
      <w:r>
        <w:rPr>
          <w:rFonts w:ascii="Calibri" w:hAnsi="Calibri" w:cs="Calibri"/>
          <w:b/>
          <w:i w:val="0"/>
          <w:color w:val="222222"/>
          <w:sz w:val="23"/>
        </w:rPr>
        <w:t>Betreff: 1. Mahnung zu Rechnung Nr. [RE-2026-0001] vom [TT.MM.JJJJ]</w:t>
      </w:r>
    </w:p>
    <w:p>
      <w:pPr>
        <w:spacing w:after="12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Sehr geehrte Damen und Herren,</w:t>
      </w:r>
    </w:p>
    <w:p>
      <w:pPr>
        <w:spacing w:after="16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auf unsere Rechnung bzw. Zahlungserinnerung haben wir bislang leider keinen Zahlungseingang feststellen können. Wir bitten Sie daher, den nachstehend aufgeführten Betrag nun kurzfristig auszugleichen.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2353"/>
        <w:gridCol w:w="2353"/>
        <w:gridCol w:w="2353"/>
        <w:gridCol w:w="2353"/>
      </w:tblGrid>
      <w:tr>
        <w:tc>
          <w:tcPr>
            <w:tcW w:type="dxa" w:w="2381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Rechnungs-Nr.</w:t>
            </w:r>
          </w:p>
        </w:tc>
        <w:tc>
          <w:tcPr>
            <w:tcW w:type="dxa" w:w="2041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Rechnungsdatum</w:t>
            </w:r>
          </w:p>
        </w:tc>
        <w:tc>
          <w:tcPr>
            <w:tcW w:type="dxa" w:w="249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Offener Betrag</w:t>
            </w:r>
          </w:p>
        </w:tc>
        <w:tc>
          <w:tcPr>
            <w:tcW w:type="dxa" w:w="249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Fällig seit</w:t>
            </w:r>
          </w:p>
        </w:tc>
      </w:tr>
      <w:tr>
        <w:trPr>
          <w:trHeight w:val="340" w:hRule="atLeast"/>
          <w:trHeight w:val="340" w:hRule="atLeast"/>
          <w:trHeight w:val="340" w:hRule="atLeast"/>
          <w:trHeight w:val="340" w:hRule="atLeast"/>
        </w:trPr>
        <w:tc>
          <w:tcPr>
            <w:tcW w:type="dxa" w:w="238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[RE-2026-0001]</w:t>
            </w:r>
          </w:p>
        </w:tc>
        <w:tc>
          <w:tcPr>
            <w:tcW w:type="dxa" w:w="204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[TT.MM.JJJJ]</w:t>
            </w:r>
          </w:p>
        </w:tc>
        <w:tc>
          <w:tcPr>
            <w:tcW w:type="dxa" w:w="249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  <w:tc>
          <w:tcPr>
            <w:tcW w:type="dxa" w:w="249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[TT.MM.JJJJ]</w:t>
            </w:r>
          </w:p>
        </w:tc>
      </w:tr>
    </w:tbl>
    <w:p>
      <w:pPr>
        <w:spacing w:after="120" w:before="160"/>
      </w:pPr>
      <w:r>
        <w:rPr>
          <w:rFonts w:ascii="Calibri" w:hAnsi="Calibri" w:cs="Calibri"/>
          <w:b w:val="0"/>
          <w:i w:val="0"/>
          <w:color w:val="444444"/>
          <w:sz w:val="21"/>
        </w:rPr>
        <w:t>Wir bitten Sie, den offenen Betrag von [0,00 €] bis spätestens [TT.MM.JJJJ] auf unser Konto zu überweisen: [Kontoinhaber] · IBAN [DE00 …] · BIC [XXXXXXXX] · [Bank].</w:t>
      </w:r>
    </w:p>
    <w:p>
      <w:pPr>
        <w:spacing w:after="160" w:before="0"/>
      </w:pPr>
      <w:r>
        <w:rPr>
          <w:rFonts w:ascii="Calibri" w:hAnsi="Calibri" w:cs="Calibri"/>
          <w:b w:val="0"/>
          <w:i/>
          <w:color w:val="8A8A8A"/>
          <w:sz w:val="18"/>
        </w:rPr>
        <w:t>Optional: Für diese Mahnung berechnen wir eine Mahngebühr von [z. B. 0,00 €]. (Diese Zeile bitte nur verwenden, wenn Verzug vorliegt und angemessen.)</w:t>
      </w:r>
    </w:p>
    <w:p>
      <w:pPr>
        <w:spacing w:after="160" w:before="0"/>
      </w:pPr>
      <w:r>
        <w:rPr>
          <w:rFonts w:ascii="Calibri" w:hAnsi="Calibri" w:cs="Calibri"/>
          <w:b w:val="0"/>
          <w:i w:val="0"/>
          <w:color w:val="444444"/>
          <w:sz w:val="19"/>
        </w:rPr>
        <w:t>Sollte sich Ihre Zahlung mit diesem Schreiben überschnitten haben, ist dieses Schreiben selbstverständlich gegenstandslos. Bei Fragen oder Zahlungsschwierigkeiten melden Sie sich bitte bei uns – wir sind gesprächsbereit.</w:t>
      </w:r>
    </w:p>
    <w:p>
      <w:pPr>
        <w:spacing w:after="8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Wir gehen davon aus, dass sich die Angelegenheit damit erledigt, und danken für Ihre Erledigung.</w:t>
      </w:r>
    </w:p>
    <w:p>
      <w:pPr>
        <w:spacing w:after="360" w:before="200"/>
      </w:pPr>
      <w:r>
        <w:rPr>
          <w:rFonts w:ascii="Calibri" w:hAnsi="Calibri" w:cs="Calibri"/>
          <w:b w:val="0"/>
          <w:i w:val="0"/>
          <w:color w:val="444444"/>
          <w:sz w:val="21"/>
        </w:rPr>
        <w:t>Mit freundlichen Grüßen</w:t>
      </w:r>
    </w:p>
    <w:p>
      <w:pPr>
        <w:spacing w:after="0"/>
      </w:pPr>
      <w:r>
        <w:rPr>
          <w:rFonts w:ascii="Calibri" w:hAnsi="Calibri" w:cs="Calibri"/>
          <w:b w:val="0"/>
          <w:i/>
          <w:color w:val="8A8A8A"/>
          <w:sz w:val="20"/>
        </w:rPr>
        <w:t>[Ihr Name / Unterschrift]</w:t>
      </w:r>
    </w:p>
    <w:p>
      <w:pPr>
        <w:spacing w:after="40"/>
      </w:pPr>
      <w:r>
        <w:rPr>
          <w:rFonts w:ascii="Calibri" w:hAnsi="Calibri" w:cs="Calibri"/>
          <w:b w:val="0"/>
          <w:i/>
          <w:color w:val="8A8A8A"/>
          <w:sz w:val="18"/>
        </w:rPr>
        <w:t>[Funktion, z. B. Inhaber / Geschäftsführer]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B4B4B4"/>
          <w:left w:val="single" w:sz="6" w:space="0" w:color="B4B4B4"/>
          <w:bottom w:val="single" w:sz="6" w:space="0" w:color="B4B4B4"/>
          <w:right w:val="single" w:sz="6" w:space="0" w:color="B4B4B4"/>
          <w:insideH w:val="single" w:sz="6" w:space="0" w:color="B4B4B4"/>
          <w:insideV w:val="single" w:sz="6" w:space="0" w:color="B4B4B4"/>
        </w:tblBorders>
      </w:tblPr>
      <w:tblGrid>
        <w:gridCol w:w="9412"/>
      </w:tblGrid>
      <w:tr>
        <w:tc>
          <w:tcPr>
            <w:tcW w:type="dxa" w:w="9412"/>
            <w:shd w:val="clear" w:color="auto" w:fill="F5F5F2"/>
            <w:tcMar>
              <w:top w:w="110" w:type="dxa"/>
              <w:bottom w:w="110" w:type="dxa"/>
              <w:start w:w="150" w:type="dxa"/>
              <w:end w:w="150" w:type="dxa"/>
            </w:tcMar>
          </w:tcPr>
          <w:p>
            <w:pPr>
              <w:spacing w:after="40" w:line="264" w:lineRule="auto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18"/>
              </w:rPr>
              <w:t>Ton bewusst höflich und lösungsorientiert. Eine gesetzliche Pflicht zur Mahnung besteht nicht – Verzug kann auch ohne Mahnung eintreten (z. B. 30 Tage nach Fälligkeit und Rechnungszugang bei Unternehmern). Weitere Stufen (2. Mahnung / Inkasso) bitte an Ihren Betrieb anpassen. Diese Vorlage ist keine Rechtsberatung.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1020" w:right="1247" w:bottom="907" w:left="1247" w:header="72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/>
      <w:jc w:val="center"/>
      <w:pBdr>
        <w:top w:val="single" w:sz="4" w:space="4" w:color="D5D5D5"/>
      </w:pBdr>
    </w:pPr>
    <w:r>
      <w:rPr>
        <w:rFonts w:ascii="Calibri" w:hAnsi="Calibri" w:cs="Calibri"/>
        <w:b w:val="0"/>
        <w:i w:val="0"/>
        <w:color w:val="9A9A9A"/>
        <w:sz w:val="16"/>
      </w:rPr>
      <w:t>Kostenlose Vorlage von Buzzard Handwerker OS  ·  handwerker-ai.de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Calibri" w:hAnsi="Calibri" w:cs="Calibri"/>
      <w:color w:val="444444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